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19F03" w14:textId="77777777" w:rsidR="006A45C2" w:rsidRDefault="006A45C2" w:rsidP="006A45C2">
      <w:pPr>
        <w:tabs>
          <w:tab w:val="center" w:pos="4770"/>
          <w:tab w:val="right" w:pos="927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[Advertisement]</w:t>
      </w:r>
    </w:p>
    <w:p w14:paraId="503E22CF" w14:textId="77777777" w:rsidR="006A45C2" w:rsidRDefault="006A45C2" w:rsidP="006A45C2">
      <w:pPr>
        <w:tabs>
          <w:tab w:val="center" w:pos="4770"/>
          <w:tab w:val="right" w:pos="927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ACA4E8A" w14:textId="77777777" w:rsidR="006A45C2" w:rsidRPr="005415FF" w:rsidRDefault="006A45C2" w:rsidP="006A45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autoSpaceDE w:val="0"/>
        <w:autoSpaceDN w:val="0"/>
        <w:adjustRightInd w:val="0"/>
        <w:spacing w:after="0" w:line="240" w:lineRule="auto"/>
        <w:ind w:left="7200" w:hanging="7200"/>
        <w:rPr>
          <w:rFonts w:ascii="Times New Roman" w:hAnsi="Times New Roman" w:cs="Times New Roman"/>
          <w:sz w:val="24"/>
          <w:szCs w:val="24"/>
          <w:lang w:val="en-CA"/>
        </w:rPr>
      </w:pPr>
      <w:r w:rsidRPr="005415FF">
        <w:rPr>
          <w:rFonts w:ascii="Times New Roman" w:hAnsi="Times New Roman" w:cs="Times New Roman"/>
          <w:sz w:val="24"/>
          <w:szCs w:val="24"/>
          <w:lang w:val="en-CA"/>
        </w:rPr>
        <w:t>20</w:t>
      </w:r>
      <w:r w:rsidRPr="005415FF">
        <w:rPr>
          <w:rFonts w:ascii="Times New Roman" w:hAnsi="Times New Roman" w:cs="Times New Roman"/>
          <w:sz w:val="24"/>
          <w:szCs w:val="24"/>
          <w:lang w:val="en-CA"/>
        </w:rPr>
        <w:tab/>
      </w:r>
      <w:r w:rsidRPr="005415FF">
        <w:rPr>
          <w:rFonts w:ascii="Times New Roman" w:hAnsi="Times New Roman" w:cs="Times New Roman"/>
          <w:sz w:val="24"/>
          <w:szCs w:val="24"/>
          <w:lang w:val="en-CA"/>
        </w:rPr>
        <w:tab/>
      </w:r>
      <w:r w:rsidRPr="005415FF">
        <w:rPr>
          <w:rFonts w:ascii="Times New Roman" w:hAnsi="Times New Roman" w:cs="Times New Roman"/>
          <w:sz w:val="24"/>
          <w:szCs w:val="24"/>
          <w:lang w:val="en-CA"/>
        </w:rPr>
        <w:tab/>
      </w:r>
      <w:r w:rsidRPr="005415FF">
        <w:rPr>
          <w:rFonts w:ascii="Times New Roman" w:hAnsi="Times New Roman" w:cs="Times New Roman"/>
          <w:sz w:val="24"/>
          <w:szCs w:val="24"/>
          <w:lang w:val="en-CA"/>
        </w:rPr>
        <w:tab/>
      </w:r>
      <w:r w:rsidRPr="005415FF">
        <w:rPr>
          <w:rFonts w:ascii="Times New Roman" w:hAnsi="Times New Roman" w:cs="Times New Roman"/>
          <w:sz w:val="24"/>
          <w:szCs w:val="24"/>
          <w:lang w:val="en-CA"/>
        </w:rPr>
        <w:tab/>
      </w:r>
      <w:r w:rsidRPr="005415FF">
        <w:rPr>
          <w:rFonts w:ascii="Times New Roman" w:hAnsi="Times New Roman" w:cs="Times New Roman"/>
          <w:sz w:val="24"/>
          <w:szCs w:val="24"/>
          <w:lang w:val="en-CA"/>
        </w:rPr>
        <w:tab/>
      </w:r>
      <w:r w:rsidRPr="005415FF">
        <w:rPr>
          <w:rFonts w:ascii="Times New Roman" w:hAnsi="Times New Roman" w:cs="Times New Roman"/>
          <w:sz w:val="24"/>
          <w:szCs w:val="24"/>
          <w:lang w:val="en-CA"/>
        </w:rPr>
        <w:tab/>
      </w:r>
      <w:r w:rsidRPr="005415FF">
        <w:rPr>
          <w:rFonts w:ascii="Times New Roman" w:hAnsi="Times New Roman" w:cs="Times New Roman"/>
          <w:sz w:val="24"/>
          <w:szCs w:val="24"/>
          <w:lang w:val="en-CA"/>
        </w:rPr>
        <w:tab/>
      </w:r>
      <w:r w:rsidRPr="005415FF">
        <w:rPr>
          <w:rFonts w:ascii="Times New Roman" w:hAnsi="Times New Roman" w:cs="Times New Roman"/>
          <w:sz w:val="24"/>
          <w:szCs w:val="24"/>
          <w:lang w:val="en-CA"/>
        </w:rPr>
        <w:tab/>
      </w:r>
      <w:r w:rsidRPr="005415FF">
        <w:rPr>
          <w:rFonts w:ascii="Times New Roman" w:hAnsi="Times New Roman" w:cs="Times New Roman"/>
          <w:sz w:val="24"/>
          <w:szCs w:val="24"/>
          <w:lang w:val="en-CA"/>
        </w:rPr>
        <w:tab/>
        <w:t>No.</w:t>
      </w:r>
    </w:p>
    <w:p w14:paraId="3E340130" w14:textId="77777777" w:rsidR="006A45C2" w:rsidRPr="005415FF" w:rsidRDefault="006A45C2" w:rsidP="006A45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CA"/>
        </w:rPr>
      </w:pPr>
    </w:p>
    <w:p w14:paraId="6C1E6E6B" w14:textId="77777777" w:rsidR="006A45C2" w:rsidRPr="005415FF" w:rsidRDefault="006A45C2" w:rsidP="006A45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CA"/>
        </w:rPr>
      </w:pPr>
    </w:p>
    <w:p w14:paraId="667EF2DC" w14:textId="77777777" w:rsidR="006A45C2" w:rsidRPr="005415FF" w:rsidRDefault="006A45C2" w:rsidP="006A45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CA"/>
        </w:rPr>
      </w:pPr>
      <w:r w:rsidRPr="005415FF">
        <w:rPr>
          <w:rFonts w:ascii="Times New Roman" w:hAnsi="Times New Roman" w:cs="Times New Roman"/>
          <w:sz w:val="24"/>
          <w:szCs w:val="24"/>
          <w:lang w:val="en-CA"/>
        </w:rPr>
        <w:t>Supreme Court of Nova Scotia</w:t>
      </w:r>
    </w:p>
    <w:p w14:paraId="2F37C2A8" w14:textId="77777777" w:rsidR="006A45C2" w:rsidRPr="005415FF" w:rsidRDefault="006A45C2" w:rsidP="006A45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CA"/>
        </w:rPr>
      </w:pPr>
    </w:p>
    <w:p w14:paraId="09336D9E" w14:textId="77777777" w:rsidR="006A45C2" w:rsidRPr="005415FF" w:rsidRDefault="006A45C2" w:rsidP="006A45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CA"/>
        </w:rPr>
      </w:pPr>
    </w:p>
    <w:p w14:paraId="1500FDEC" w14:textId="77777777" w:rsidR="006A45C2" w:rsidRPr="005415FF" w:rsidRDefault="006A45C2" w:rsidP="006A45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CA"/>
        </w:rPr>
      </w:pPr>
      <w:r w:rsidRPr="005415FF">
        <w:rPr>
          <w:rFonts w:ascii="Times New Roman" w:hAnsi="Times New Roman" w:cs="Times New Roman"/>
          <w:sz w:val="24"/>
          <w:szCs w:val="24"/>
          <w:lang w:val="en-CA"/>
        </w:rPr>
        <w:t>Between:   [copy standard heading]</w:t>
      </w:r>
    </w:p>
    <w:p w14:paraId="621A1110" w14:textId="77777777" w:rsidR="006A45C2" w:rsidRPr="005415FF" w:rsidRDefault="006A45C2" w:rsidP="006A45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CA"/>
        </w:rPr>
      </w:pPr>
    </w:p>
    <w:p w14:paraId="1D0D73D9" w14:textId="77777777" w:rsidR="006A45C2" w:rsidRPr="005415FF" w:rsidRDefault="006A45C2" w:rsidP="006A45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Times New Roman" w:hAnsi="Times New Roman" w:cs="Times New Roman"/>
          <w:sz w:val="24"/>
          <w:szCs w:val="24"/>
          <w:lang w:val="en-CA"/>
        </w:rPr>
      </w:pPr>
      <w:r w:rsidRPr="005415FF">
        <w:rPr>
          <w:rFonts w:ascii="Times New Roman" w:hAnsi="Times New Roman" w:cs="Times New Roman"/>
          <w:sz w:val="24"/>
          <w:szCs w:val="24"/>
          <w:lang w:val="en-CA"/>
        </w:rPr>
        <w:t>[name]</w:t>
      </w:r>
      <w:r w:rsidRPr="005415FF">
        <w:rPr>
          <w:rFonts w:ascii="Times New Roman" w:hAnsi="Times New Roman" w:cs="Times New Roman"/>
          <w:sz w:val="24"/>
          <w:szCs w:val="24"/>
          <w:lang w:val="en-CA"/>
        </w:rPr>
        <w:tab/>
      </w:r>
      <w:r w:rsidRPr="005415FF">
        <w:rPr>
          <w:rFonts w:ascii="Times New Roman" w:hAnsi="Times New Roman" w:cs="Times New Roman"/>
          <w:sz w:val="24"/>
          <w:szCs w:val="24"/>
          <w:lang w:val="en-CA"/>
        </w:rPr>
        <w:tab/>
      </w:r>
      <w:r w:rsidRPr="005415FF">
        <w:rPr>
          <w:rFonts w:ascii="Times New Roman" w:hAnsi="Times New Roman" w:cs="Times New Roman"/>
          <w:sz w:val="24"/>
          <w:szCs w:val="24"/>
          <w:lang w:val="en-CA"/>
        </w:rPr>
        <w:tab/>
      </w:r>
      <w:r w:rsidRPr="005415FF">
        <w:rPr>
          <w:rFonts w:ascii="Times New Roman" w:hAnsi="Times New Roman" w:cs="Times New Roman"/>
          <w:sz w:val="24"/>
          <w:szCs w:val="24"/>
          <w:lang w:val="en-CA"/>
        </w:rPr>
        <w:tab/>
      </w:r>
      <w:r w:rsidRPr="005415FF">
        <w:rPr>
          <w:rFonts w:ascii="Times New Roman" w:hAnsi="Times New Roman" w:cs="Times New Roman"/>
          <w:sz w:val="24"/>
          <w:szCs w:val="24"/>
          <w:lang w:val="en-CA"/>
        </w:rPr>
        <w:tab/>
      </w:r>
      <w:r w:rsidRPr="005415FF">
        <w:rPr>
          <w:rFonts w:ascii="Times New Roman" w:hAnsi="Times New Roman" w:cs="Times New Roman"/>
          <w:sz w:val="24"/>
          <w:szCs w:val="24"/>
          <w:lang w:val="en-CA"/>
        </w:rPr>
        <w:tab/>
      </w:r>
      <w:r w:rsidRPr="005415FF">
        <w:rPr>
          <w:rFonts w:ascii="Times New Roman" w:hAnsi="Times New Roman" w:cs="Times New Roman"/>
          <w:sz w:val="24"/>
          <w:szCs w:val="24"/>
          <w:lang w:val="en-CA"/>
        </w:rPr>
        <w:tab/>
        <w:t>[title in proceeding]</w:t>
      </w:r>
    </w:p>
    <w:p w14:paraId="282207ED" w14:textId="77777777" w:rsidR="006A45C2" w:rsidRPr="005415FF" w:rsidRDefault="006A45C2" w:rsidP="006A45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CA"/>
        </w:rPr>
      </w:pPr>
    </w:p>
    <w:p w14:paraId="3C96DC80" w14:textId="77777777" w:rsidR="006A45C2" w:rsidRPr="005415FF" w:rsidRDefault="006A45C2" w:rsidP="006A45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CA"/>
        </w:rPr>
      </w:pPr>
      <w:r w:rsidRPr="005415FF">
        <w:rPr>
          <w:rFonts w:ascii="Times New Roman" w:hAnsi="Times New Roman" w:cs="Times New Roman"/>
          <w:sz w:val="24"/>
          <w:szCs w:val="24"/>
          <w:lang w:val="en-CA"/>
        </w:rPr>
        <w:t>and</w:t>
      </w:r>
    </w:p>
    <w:p w14:paraId="0295E655" w14:textId="77777777" w:rsidR="006A45C2" w:rsidRPr="005415FF" w:rsidRDefault="006A45C2" w:rsidP="006A45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CA"/>
        </w:rPr>
      </w:pPr>
    </w:p>
    <w:p w14:paraId="4BB1F776" w14:textId="77777777" w:rsidR="006A45C2" w:rsidRPr="005415FF" w:rsidRDefault="006A45C2" w:rsidP="006A45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Times New Roman" w:hAnsi="Times New Roman" w:cs="Times New Roman"/>
          <w:sz w:val="24"/>
          <w:szCs w:val="24"/>
          <w:lang w:val="en-CA"/>
        </w:rPr>
      </w:pPr>
      <w:r w:rsidRPr="005415FF">
        <w:rPr>
          <w:rFonts w:ascii="Times New Roman" w:hAnsi="Times New Roman" w:cs="Times New Roman"/>
          <w:sz w:val="24"/>
          <w:szCs w:val="24"/>
          <w:lang w:val="en-CA"/>
        </w:rPr>
        <w:t>[name]</w:t>
      </w:r>
      <w:r w:rsidRPr="005415FF">
        <w:rPr>
          <w:rFonts w:ascii="Times New Roman" w:hAnsi="Times New Roman" w:cs="Times New Roman"/>
          <w:sz w:val="24"/>
          <w:szCs w:val="24"/>
          <w:lang w:val="en-CA"/>
        </w:rPr>
        <w:tab/>
      </w:r>
      <w:r w:rsidRPr="005415FF">
        <w:rPr>
          <w:rFonts w:ascii="Times New Roman" w:hAnsi="Times New Roman" w:cs="Times New Roman"/>
          <w:sz w:val="24"/>
          <w:szCs w:val="24"/>
          <w:lang w:val="en-CA"/>
        </w:rPr>
        <w:tab/>
      </w:r>
      <w:r w:rsidRPr="005415FF">
        <w:rPr>
          <w:rFonts w:ascii="Times New Roman" w:hAnsi="Times New Roman" w:cs="Times New Roman"/>
          <w:sz w:val="24"/>
          <w:szCs w:val="24"/>
          <w:lang w:val="en-CA"/>
        </w:rPr>
        <w:tab/>
      </w:r>
      <w:r w:rsidRPr="005415FF">
        <w:rPr>
          <w:rFonts w:ascii="Times New Roman" w:hAnsi="Times New Roman" w:cs="Times New Roman"/>
          <w:sz w:val="24"/>
          <w:szCs w:val="24"/>
          <w:lang w:val="en-CA"/>
        </w:rPr>
        <w:tab/>
      </w:r>
      <w:r w:rsidRPr="005415FF">
        <w:rPr>
          <w:rFonts w:ascii="Times New Roman" w:hAnsi="Times New Roman" w:cs="Times New Roman"/>
          <w:sz w:val="24"/>
          <w:szCs w:val="24"/>
          <w:lang w:val="en-CA"/>
        </w:rPr>
        <w:tab/>
      </w:r>
      <w:r w:rsidRPr="005415FF">
        <w:rPr>
          <w:rFonts w:ascii="Times New Roman" w:hAnsi="Times New Roman" w:cs="Times New Roman"/>
          <w:sz w:val="24"/>
          <w:szCs w:val="24"/>
          <w:lang w:val="en-CA"/>
        </w:rPr>
        <w:tab/>
      </w:r>
      <w:r w:rsidRPr="005415FF">
        <w:rPr>
          <w:rFonts w:ascii="Times New Roman" w:hAnsi="Times New Roman" w:cs="Times New Roman"/>
          <w:sz w:val="24"/>
          <w:szCs w:val="24"/>
          <w:lang w:val="en-CA"/>
        </w:rPr>
        <w:tab/>
        <w:t>[title in proceeding]</w:t>
      </w:r>
    </w:p>
    <w:p w14:paraId="056F46A2" w14:textId="77777777" w:rsidR="006A45C2" w:rsidRPr="005415FF" w:rsidRDefault="006A45C2" w:rsidP="006A45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CA"/>
        </w:rPr>
      </w:pPr>
    </w:p>
    <w:p w14:paraId="18F57A63" w14:textId="77777777" w:rsidR="006A45C2" w:rsidRPr="005415FF" w:rsidRDefault="006A45C2" w:rsidP="006A45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CA"/>
        </w:rPr>
      </w:pPr>
    </w:p>
    <w:p w14:paraId="1C64F106" w14:textId="77777777" w:rsidR="006A45C2" w:rsidRPr="00E57C30" w:rsidRDefault="006A45C2" w:rsidP="006A45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en-C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CA"/>
        </w:rPr>
        <w:t xml:space="preserve">Notice of Claim under </w:t>
      </w:r>
      <w:r w:rsidRPr="00E57C30">
        <w:rPr>
          <w:rFonts w:ascii="Times New Roman" w:hAnsi="Times New Roman" w:cs="Times New Roman"/>
          <w:b/>
          <w:bCs/>
          <w:i/>
          <w:sz w:val="24"/>
          <w:szCs w:val="24"/>
          <w:lang w:val="en-CA"/>
        </w:rPr>
        <w:t>Quieting Titles Act</w:t>
      </w:r>
    </w:p>
    <w:p w14:paraId="677F2A7A" w14:textId="77777777" w:rsidR="006A45C2" w:rsidRPr="00E57C30" w:rsidRDefault="006A45C2" w:rsidP="006A45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  <w:lang w:val="en-CA"/>
        </w:rPr>
      </w:pPr>
    </w:p>
    <w:p w14:paraId="148D661C" w14:textId="77777777" w:rsidR="006A45C2" w:rsidRDefault="006A45C2" w:rsidP="006A45C2">
      <w:pPr>
        <w:tabs>
          <w:tab w:val="center" w:pos="4770"/>
          <w:tab w:val="right" w:pos="92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the captioned proceeding,                                              claims a certificate of title for the following land:</w:t>
      </w:r>
    </w:p>
    <w:p w14:paraId="0F930735" w14:textId="77777777" w:rsidR="006A45C2" w:rsidRDefault="006A45C2" w:rsidP="006A45C2">
      <w:pPr>
        <w:tabs>
          <w:tab w:val="center" w:pos="4770"/>
          <w:tab w:val="right" w:pos="92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688373A" w14:textId="77777777" w:rsidR="006A45C2" w:rsidRDefault="006A45C2" w:rsidP="006A45C2">
      <w:pPr>
        <w:tabs>
          <w:tab w:val="center" w:pos="4770"/>
          <w:tab w:val="right" w:pos="92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2BB5DAD" w14:textId="77777777" w:rsidR="006A45C2" w:rsidRDefault="006A45C2" w:rsidP="006A45C2">
      <w:pPr>
        <w:tabs>
          <w:tab w:val="center" w:pos="4770"/>
          <w:tab w:val="right" w:pos="927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[description approved by judge]</w:t>
      </w:r>
    </w:p>
    <w:p w14:paraId="690572C3" w14:textId="77777777" w:rsidR="006A45C2" w:rsidRDefault="006A45C2" w:rsidP="006A45C2">
      <w:pPr>
        <w:tabs>
          <w:tab w:val="center" w:pos="4770"/>
          <w:tab w:val="right" w:pos="927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1109689" w14:textId="77777777" w:rsidR="006A45C2" w:rsidRDefault="006A45C2" w:rsidP="006A45C2">
      <w:pPr>
        <w:tabs>
          <w:tab w:val="center" w:pos="4770"/>
          <w:tab w:val="right" w:pos="927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46BBB45" w14:textId="77777777" w:rsidR="006A45C2" w:rsidRDefault="006A45C2" w:rsidP="006A45C2">
      <w:pPr>
        <w:tabs>
          <w:tab w:val="center" w:pos="4770"/>
          <w:tab w:val="right" w:pos="92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14:paraId="73FC1410" w14:textId="77777777" w:rsidR="006A45C2" w:rsidRDefault="006A45C2" w:rsidP="006A45C2">
      <w:pPr>
        <w:tabs>
          <w:tab w:val="center" w:pos="4770"/>
          <w:tab w:val="right" w:pos="927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89AAD63" w14:textId="77777777" w:rsidR="006A45C2" w:rsidRDefault="006A45C2" w:rsidP="006A45C2">
      <w:pPr>
        <w:tabs>
          <w:tab w:val="center" w:pos="4770"/>
          <w:tab w:val="right" w:pos="92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person who fears they may be adversely affected by such a certificate may contest the claim by making a motion in court before the       , day of                   , 20     to be joined as a defendant. The motion documents may be filed with the prothonotary at the   [</w:t>
      </w:r>
      <w:r w:rsidRPr="00E57C30">
        <w:rPr>
          <w:rFonts w:ascii="Times New Roman" w:hAnsi="Times New Roman" w:cs="Times New Roman"/>
          <w:i/>
          <w:sz w:val="24"/>
          <w:szCs w:val="24"/>
        </w:rPr>
        <w:t>Law Courts/Courthouse</w:t>
      </w:r>
      <w:r>
        <w:rPr>
          <w:rFonts w:ascii="Times New Roman" w:hAnsi="Times New Roman" w:cs="Times New Roman"/>
          <w:sz w:val="24"/>
          <w:szCs w:val="24"/>
        </w:rPr>
        <w:t xml:space="preserve">]                             </w:t>
      </w:r>
      <w:r w:rsidRPr="00E57C30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_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Street,                              , Nova Scotia. Copies must be delivered to the undersigned and the other parties at the same time as they are filed.</w:t>
      </w:r>
    </w:p>
    <w:p w14:paraId="50FA874E" w14:textId="77777777" w:rsidR="006A45C2" w:rsidRDefault="006A45C2" w:rsidP="006A45C2">
      <w:pPr>
        <w:tabs>
          <w:tab w:val="center" w:pos="4770"/>
          <w:tab w:val="right" w:pos="9270"/>
        </w:tabs>
        <w:rPr>
          <w:rFonts w:ascii="Times New Roman" w:hAnsi="Times New Roman" w:cs="Times New Roman"/>
          <w:sz w:val="24"/>
          <w:szCs w:val="24"/>
        </w:rPr>
      </w:pPr>
    </w:p>
    <w:p w14:paraId="36259B18" w14:textId="77777777" w:rsidR="006A45C2" w:rsidRPr="00F74ACF" w:rsidRDefault="006A45C2" w:rsidP="006A45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CA"/>
        </w:rPr>
      </w:pPr>
      <w:r w:rsidRPr="00F74ACF">
        <w:rPr>
          <w:rFonts w:ascii="Times New Roman" w:hAnsi="Times New Roman" w:cs="Times New Roman"/>
          <w:sz w:val="24"/>
          <w:szCs w:val="24"/>
          <w:lang w:val="en-CA"/>
        </w:rPr>
        <w:fldChar w:fldCharType="begin"/>
      </w:r>
      <w:r w:rsidRPr="00F74ACF">
        <w:rPr>
          <w:rFonts w:ascii="Times New Roman" w:hAnsi="Times New Roman" w:cs="Times New Roman"/>
          <w:sz w:val="24"/>
          <w:szCs w:val="24"/>
          <w:lang w:val="en-CA"/>
        </w:rPr>
        <w:instrText xml:space="preserve"> SEQ CHAPTER \h \r 1</w:instrText>
      </w:r>
      <w:r w:rsidRPr="00F74ACF">
        <w:rPr>
          <w:rFonts w:ascii="Times New Roman" w:hAnsi="Times New Roman" w:cs="Times New Roman"/>
          <w:sz w:val="24"/>
          <w:szCs w:val="24"/>
          <w:lang w:val="en-CA"/>
        </w:rPr>
        <w:fldChar w:fldCharType="end"/>
      </w:r>
      <w:r w:rsidRPr="00F74ACF">
        <w:rPr>
          <w:rFonts w:ascii="Times New Roman" w:hAnsi="Times New Roman" w:cs="Times New Roman"/>
          <w:sz w:val="24"/>
          <w:szCs w:val="24"/>
          <w:lang w:val="en-CA"/>
        </w:rPr>
        <w:t>Signed</w:t>
      </w:r>
      <w:r w:rsidRPr="00F74ACF">
        <w:rPr>
          <w:rFonts w:ascii="Times New Roman" w:hAnsi="Times New Roman" w:cs="Times New Roman"/>
          <w:sz w:val="24"/>
          <w:szCs w:val="24"/>
          <w:lang w:val="en-CA"/>
        </w:rPr>
        <w:tab/>
      </w:r>
      <w:r w:rsidRPr="00F74ACF">
        <w:rPr>
          <w:rFonts w:ascii="Times New Roman" w:hAnsi="Times New Roman" w:cs="Times New Roman"/>
          <w:sz w:val="24"/>
          <w:szCs w:val="24"/>
          <w:lang w:val="en-CA"/>
        </w:rPr>
        <w:tab/>
      </w:r>
      <w:r w:rsidRPr="00F74ACF">
        <w:rPr>
          <w:rFonts w:ascii="Times New Roman" w:hAnsi="Times New Roman" w:cs="Times New Roman"/>
          <w:sz w:val="24"/>
          <w:szCs w:val="24"/>
          <w:lang w:val="en-CA"/>
        </w:rPr>
        <w:tab/>
        <w:t>, 20</w:t>
      </w:r>
    </w:p>
    <w:p w14:paraId="5BBBC6CD" w14:textId="77777777" w:rsidR="006A45C2" w:rsidRPr="00F74ACF" w:rsidRDefault="006A45C2" w:rsidP="006A45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CA"/>
        </w:rPr>
      </w:pPr>
    </w:p>
    <w:p w14:paraId="4DC69391" w14:textId="77777777" w:rsidR="006A45C2" w:rsidRDefault="006A45C2" w:rsidP="006A45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CA"/>
        </w:rPr>
      </w:pPr>
      <w:r w:rsidRPr="00F74ACF">
        <w:rPr>
          <w:rFonts w:ascii="Times New Roman" w:hAnsi="Times New Roman" w:cs="Times New Roman"/>
          <w:sz w:val="24"/>
          <w:szCs w:val="24"/>
          <w:lang w:val="en-CA"/>
        </w:rPr>
        <w:tab/>
      </w:r>
      <w:r w:rsidRPr="00F74ACF">
        <w:rPr>
          <w:rFonts w:ascii="Times New Roman" w:hAnsi="Times New Roman" w:cs="Times New Roman"/>
          <w:sz w:val="24"/>
          <w:szCs w:val="24"/>
          <w:lang w:val="en-CA"/>
        </w:rPr>
        <w:tab/>
      </w:r>
      <w:r w:rsidRPr="00F74ACF">
        <w:rPr>
          <w:rFonts w:ascii="Times New Roman" w:hAnsi="Times New Roman" w:cs="Times New Roman"/>
          <w:sz w:val="24"/>
          <w:szCs w:val="24"/>
          <w:lang w:val="en-CA"/>
        </w:rPr>
        <w:tab/>
      </w:r>
      <w:r w:rsidRPr="00F74ACF">
        <w:rPr>
          <w:rFonts w:ascii="Times New Roman" w:hAnsi="Times New Roman" w:cs="Times New Roman"/>
          <w:sz w:val="24"/>
          <w:szCs w:val="24"/>
          <w:lang w:val="en-CA"/>
        </w:rPr>
        <w:tab/>
      </w:r>
      <w:r w:rsidRPr="00F74ACF">
        <w:rPr>
          <w:rFonts w:ascii="Times New Roman" w:hAnsi="Times New Roman" w:cs="Times New Roman"/>
          <w:sz w:val="24"/>
          <w:szCs w:val="24"/>
          <w:lang w:val="en-CA"/>
        </w:rPr>
        <w:tab/>
      </w:r>
      <w:r w:rsidRPr="00F74ACF">
        <w:rPr>
          <w:rFonts w:ascii="Times New Roman" w:hAnsi="Times New Roman" w:cs="Times New Roman"/>
          <w:sz w:val="24"/>
          <w:szCs w:val="24"/>
          <w:lang w:val="en-CA"/>
        </w:rPr>
        <w:tab/>
      </w:r>
      <w:r w:rsidRPr="00F74ACF">
        <w:rPr>
          <w:rFonts w:ascii="Times New Roman" w:hAnsi="Times New Roman" w:cs="Times New Roman"/>
          <w:sz w:val="24"/>
          <w:szCs w:val="24"/>
          <w:lang w:val="en-CA"/>
        </w:rPr>
        <w:tab/>
      </w:r>
      <w:r w:rsidRPr="00F74ACF">
        <w:rPr>
          <w:rFonts w:ascii="Times New Roman" w:hAnsi="Times New Roman" w:cs="Times New Roman"/>
          <w:sz w:val="24"/>
          <w:szCs w:val="24"/>
          <w:lang w:val="en-CA"/>
        </w:rPr>
        <w:tab/>
      </w:r>
      <w:r>
        <w:rPr>
          <w:rFonts w:ascii="Times New Roman" w:hAnsi="Times New Roman" w:cs="Times New Roman"/>
          <w:sz w:val="24"/>
          <w:szCs w:val="24"/>
          <w:lang w:val="en-CA"/>
        </w:rPr>
        <w:t>___________________________</w:t>
      </w:r>
      <w:r w:rsidRPr="00F74ACF">
        <w:rPr>
          <w:rFonts w:ascii="Times New Roman" w:hAnsi="Times New Roman" w:cs="Times New Roman"/>
          <w:sz w:val="24"/>
          <w:szCs w:val="24"/>
          <w:lang w:val="en-CA"/>
        </w:rPr>
        <w:tab/>
      </w:r>
      <w:r w:rsidRPr="00F74ACF">
        <w:rPr>
          <w:rFonts w:ascii="Times New Roman" w:hAnsi="Times New Roman" w:cs="Times New Roman"/>
          <w:sz w:val="24"/>
          <w:szCs w:val="24"/>
          <w:lang w:val="en-CA"/>
        </w:rPr>
        <w:tab/>
      </w:r>
      <w:r w:rsidRPr="00F74ACF">
        <w:rPr>
          <w:rFonts w:ascii="Times New Roman" w:hAnsi="Times New Roman" w:cs="Times New Roman"/>
          <w:sz w:val="24"/>
          <w:szCs w:val="24"/>
          <w:lang w:val="en-CA"/>
        </w:rPr>
        <w:tab/>
      </w:r>
      <w:r w:rsidRPr="00F74ACF">
        <w:rPr>
          <w:rFonts w:ascii="Times New Roman" w:hAnsi="Times New Roman" w:cs="Times New Roman"/>
          <w:sz w:val="24"/>
          <w:szCs w:val="24"/>
          <w:lang w:val="en-CA"/>
        </w:rPr>
        <w:tab/>
      </w:r>
      <w:r>
        <w:rPr>
          <w:rFonts w:ascii="Times New Roman" w:hAnsi="Times New Roman" w:cs="Times New Roman"/>
          <w:sz w:val="24"/>
          <w:szCs w:val="24"/>
          <w:lang w:val="en-CA"/>
        </w:rPr>
        <w:tab/>
      </w:r>
      <w:r>
        <w:rPr>
          <w:rFonts w:ascii="Times New Roman" w:hAnsi="Times New Roman" w:cs="Times New Roman"/>
          <w:sz w:val="24"/>
          <w:szCs w:val="24"/>
          <w:lang w:val="en-CA"/>
        </w:rPr>
        <w:tab/>
      </w:r>
      <w:r>
        <w:rPr>
          <w:rFonts w:ascii="Times New Roman" w:hAnsi="Times New Roman" w:cs="Times New Roman"/>
          <w:sz w:val="24"/>
          <w:szCs w:val="24"/>
          <w:lang w:val="en-CA"/>
        </w:rPr>
        <w:tab/>
      </w:r>
      <w:r>
        <w:rPr>
          <w:rFonts w:ascii="Times New Roman" w:hAnsi="Times New Roman" w:cs="Times New Roman"/>
          <w:sz w:val="24"/>
          <w:szCs w:val="24"/>
          <w:lang w:val="en-CA"/>
        </w:rPr>
        <w:tab/>
      </w:r>
      <w:r>
        <w:rPr>
          <w:rFonts w:ascii="Times New Roman" w:hAnsi="Times New Roman" w:cs="Times New Roman"/>
          <w:sz w:val="24"/>
          <w:szCs w:val="24"/>
          <w:lang w:val="en-CA"/>
        </w:rPr>
        <w:tab/>
      </w:r>
      <w:r>
        <w:rPr>
          <w:rFonts w:ascii="Times New Roman" w:hAnsi="Times New Roman" w:cs="Times New Roman"/>
          <w:sz w:val="24"/>
          <w:szCs w:val="24"/>
          <w:lang w:val="en-CA"/>
        </w:rPr>
        <w:tab/>
        <w:t>Signature</w:t>
      </w:r>
    </w:p>
    <w:p w14:paraId="56180D7F" w14:textId="77777777" w:rsidR="006A45C2" w:rsidRDefault="006A45C2" w:rsidP="006A45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ab/>
      </w:r>
      <w:r>
        <w:rPr>
          <w:rFonts w:ascii="Times New Roman" w:hAnsi="Times New Roman" w:cs="Times New Roman"/>
          <w:sz w:val="24"/>
          <w:szCs w:val="24"/>
          <w:lang w:val="en-CA"/>
        </w:rPr>
        <w:tab/>
      </w:r>
      <w:r>
        <w:rPr>
          <w:rFonts w:ascii="Times New Roman" w:hAnsi="Times New Roman" w:cs="Times New Roman"/>
          <w:sz w:val="24"/>
          <w:szCs w:val="24"/>
          <w:lang w:val="en-CA"/>
        </w:rPr>
        <w:tab/>
      </w:r>
      <w:r>
        <w:rPr>
          <w:rFonts w:ascii="Times New Roman" w:hAnsi="Times New Roman" w:cs="Times New Roman"/>
          <w:sz w:val="24"/>
          <w:szCs w:val="24"/>
          <w:lang w:val="en-CA"/>
        </w:rPr>
        <w:tab/>
      </w:r>
      <w:r>
        <w:rPr>
          <w:rFonts w:ascii="Times New Roman" w:hAnsi="Times New Roman" w:cs="Times New Roman"/>
          <w:sz w:val="24"/>
          <w:szCs w:val="24"/>
          <w:lang w:val="en-CA"/>
        </w:rPr>
        <w:tab/>
      </w:r>
      <w:r>
        <w:rPr>
          <w:rFonts w:ascii="Times New Roman" w:hAnsi="Times New Roman" w:cs="Times New Roman"/>
          <w:sz w:val="24"/>
          <w:szCs w:val="24"/>
          <w:lang w:val="en-CA"/>
        </w:rPr>
        <w:tab/>
      </w:r>
      <w:r>
        <w:rPr>
          <w:rFonts w:ascii="Times New Roman" w:hAnsi="Times New Roman" w:cs="Times New Roman"/>
          <w:sz w:val="24"/>
          <w:szCs w:val="24"/>
          <w:lang w:val="en-CA"/>
        </w:rPr>
        <w:tab/>
      </w:r>
      <w:r>
        <w:rPr>
          <w:rFonts w:ascii="Times New Roman" w:hAnsi="Times New Roman" w:cs="Times New Roman"/>
          <w:sz w:val="24"/>
          <w:szCs w:val="24"/>
          <w:lang w:val="en-CA"/>
        </w:rPr>
        <w:tab/>
        <w:t>N</w:t>
      </w:r>
      <w:r w:rsidRPr="00F74ACF">
        <w:rPr>
          <w:rFonts w:ascii="Times New Roman" w:hAnsi="Times New Roman" w:cs="Times New Roman"/>
          <w:sz w:val="24"/>
          <w:szCs w:val="24"/>
          <w:lang w:val="en-CA"/>
        </w:rPr>
        <w:t>ame:</w:t>
      </w:r>
    </w:p>
    <w:p w14:paraId="73CAA995" w14:textId="77777777" w:rsidR="006A45C2" w:rsidRDefault="006A45C2" w:rsidP="006A45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ab/>
      </w:r>
      <w:r>
        <w:rPr>
          <w:rFonts w:ascii="Times New Roman" w:hAnsi="Times New Roman" w:cs="Times New Roman"/>
          <w:sz w:val="24"/>
          <w:szCs w:val="24"/>
          <w:lang w:val="en-CA"/>
        </w:rPr>
        <w:tab/>
      </w:r>
      <w:r>
        <w:rPr>
          <w:rFonts w:ascii="Times New Roman" w:hAnsi="Times New Roman" w:cs="Times New Roman"/>
          <w:sz w:val="24"/>
          <w:szCs w:val="24"/>
          <w:lang w:val="en-CA"/>
        </w:rPr>
        <w:tab/>
      </w:r>
      <w:r>
        <w:rPr>
          <w:rFonts w:ascii="Times New Roman" w:hAnsi="Times New Roman" w:cs="Times New Roman"/>
          <w:sz w:val="24"/>
          <w:szCs w:val="24"/>
          <w:lang w:val="en-CA"/>
        </w:rPr>
        <w:tab/>
      </w:r>
      <w:r>
        <w:rPr>
          <w:rFonts w:ascii="Times New Roman" w:hAnsi="Times New Roman" w:cs="Times New Roman"/>
          <w:sz w:val="24"/>
          <w:szCs w:val="24"/>
          <w:lang w:val="en-CA"/>
        </w:rPr>
        <w:tab/>
      </w:r>
      <w:r>
        <w:rPr>
          <w:rFonts w:ascii="Times New Roman" w:hAnsi="Times New Roman" w:cs="Times New Roman"/>
          <w:sz w:val="24"/>
          <w:szCs w:val="24"/>
          <w:lang w:val="en-CA"/>
        </w:rPr>
        <w:tab/>
      </w:r>
      <w:r>
        <w:rPr>
          <w:rFonts w:ascii="Times New Roman" w:hAnsi="Times New Roman" w:cs="Times New Roman"/>
          <w:sz w:val="24"/>
          <w:szCs w:val="24"/>
          <w:lang w:val="en-CA"/>
        </w:rPr>
        <w:tab/>
      </w:r>
      <w:r>
        <w:rPr>
          <w:rFonts w:ascii="Times New Roman" w:hAnsi="Times New Roman" w:cs="Times New Roman"/>
          <w:sz w:val="24"/>
          <w:szCs w:val="24"/>
          <w:lang w:val="en-CA"/>
        </w:rPr>
        <w:tab/>
        <w:t>Address:</w:t>
      </w:r>
    </w:p>
    <w:p w14:paraId="40D8C146" w14:textId="77777777" w:rsidR="006A45C2" w:rsidRDefault="006A45C2" w:rsidP="006A45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CA"/>
        </w:rPr>
      </w:pPr>
    </w:p>
    <w:p w14:paraId="567B75EB" w14:textId="77777777" w:rsidR="006A45C2" w:rsidRDefault="006A45C2" w:rsidP="006A45C2">
      <w:pPr>
        <w:tabs>
          <w:tab w:val="center" w:pos="4770"/>
          <w:tab w:val="right" w:pos="9270"/>
        </w:tabs>
        <w:rPr>
          <w:rFonts w:ascii="Times New Roman" w:hAnsi="Times New Roman" w:cs="Times New Roman"/>
          <w:sz w:val="24"/>
          <w:szCs w:val="24"/>
          <w:lang w:val="en-CA"/>
        </w:rPr>
      </w:pPr>
    </w:p>
    <w:p w14:paraId="596789E4" w14:textId="77777777" w:rsidR="006A45C2" w:rsidRPr="005415FF" w:rsidRDefault="006A45C2" w:rsidP="006A45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autoSpaceDE w:val="0"/>
        <w:autoSpaceDN w:val="0"/>
        <w:adjustRightInd w:val="0"/>
        <w:spacing w:after="0" w:line="240" w:lineRule="auto"/>
        <w:ind w:left="7200" w:hanging="7200"/>
        <w:rPr>
          <w:rFonts w:ascii="Times New Roman" w:hAnsi="Times New Roman" w:cs="Times New Roman"/>
          <w:sz w:val="24"/>
          <w:szCs w:val="24"/>
          <w:lang w:val="en-CA"/>
        </w:rPr>
      </w:pPr>
      <w:r w:rsidRPr="005415FF">
        <w:rPr>
          <w:rFonts w:ascii="Times New Roman" w:hAnsi="Times New Roman" w:cs="Times New Roman"/>
          <w:sz w:val="24"/>
          <w:szCs w:val="24"/>
          <w:lang w:val="en-CA"/>
        </w:rPr>
        <w:lastRenderedPageBreak/>
        <w:t>20</w:t>
      </w:r>
      <w:r w:rsidRPr="005415FF">
        <w:rPr>
          <w:rFonts w:ascii="Times New Roman" w:hAnsi="Times New Roman" w:cs="Times New Roman"/>
          <w:sz w:val="24"/>
          <w:szCs w:val="24"/>
          <w:lang w:val="en-CA"/>
        </w:rPr>
        <w:tab/>
      </w:r>
      <w:r w:rsidRPr="005415FF">
        <w:rPr>
          <w:rFonts w:ascii="Times New Roman" w:hAnsi="Times New Roman" w:cs="Times New Roman"/>
          <w:sz w:val="24"/>
          <w:szCs w:val="24"/>
          <w:lang w:val="en-CA"/>
        </w:rPr>
        <w:tab/>
      </w:r>
      <w:r w:rsidRPr="005415FF">
        <w:rPr>
          <w:rFonts w:ascii="Times New Roman" w:hAnsi="Times New Roman" w:cs="Times New Roman"/>
          <w:sz w:val="24"/>
          <w:szCs w:val="24"/>
          <w:lang w:val="en-CA"/>
        </w:rPr>
        <w:tab/>
      </w:r>
      <w:r w:rsidRPr="005415FF">
        <w:rPr>
          <w:rFonts w:ascii="Times New Roman" w:hAnsi="Times New Roman" w:cs="Times New Roman"/>
          <w:sz w:val="24"/>
          <w:szCs w:val="24"/>
          <w:lang w:val="en-CA"/>
        </w:rPr>
        <w:tab/>
      </w:r>
      <w:r w:rsidRPr="005415FF">
        <w:rPr>
          <w:rFonts w:ascii="Times New Roman" w:hAnsi="Times New Roman" w:cs="Times New Roman"/>
          <w:sz w:val="24"/>
          <w:szCs w:val="24"/>
          <w:lang w:val="en-CA"/>
        </w:rPr>
        <w:tab/>
      </w:r>
      <w:r w:rsidRPr="005415FF">
        <w:rPr>
          <w:rFonts w:ascii="Times New Roman" w:hAnsi="Times New Roman" w:cs="Times New Roman"/>
          <w:sz w:val="24"/>
          <w:szCs w:val="24"/>
          <w:lang w:val="en-CA"/>
        </w:rPr>
        <w:tab/>
      </w:r>
      <w:r w:rsidRPr="005415FF">
        <w:rPr>
          <w:rFonts w:ascii="Times New Roman" w:hAnsi="Times New Roman" w:cs="Times New Roman"/>
          <w:sz w:val="24"/>
          <w:szCs w:val="24"/>
          <w:lang w:val="en-CA"/>
        </w:rPr>
        <w:tab/>
      </w:r>
      <w:r w:rsidRPr="005415FF">
        <w:rPr>
          <w:rFonts w:ascii="Times New Roman" w:hAnsi="Times New Roman" w:cs="Times New Roman"/>
          <w:sz w:val="24"/>
          <w:szCs w:val="24"/>
          <w:lang w:val="en-CA"/>
        </w:rPr>
        <w:tab/>
      </w:r>
      <w:r w:rsidRPr="005415FF">
        <w:rPr>
          <w:rFonts w:ascii="Times New Roman" w:hAnsi="Times New Roman" w:cs="Times New Roman"/>
          <w:sz w:val="24"/>
          <w:szCs w:val="24"/>
          <w:lang w:val="en-CA"/>
        </w:rPr>
        <w:tab/>
      </w:r>
      <w:r w:rsidRPr="005415FF">
        <w:rPr>
          <w:rFonts w:ascii="Times New Roman" w:hAnsi="Times New Roman" w:cs="Times New Roman"/>
          <w:sz w:val="24"/>
          <w:szCs w:val="24"/>
          <w:lang w:val="en-CA"/>
        </w:rPr>
        <w:tab/>
        <w:t>No.</w:t>
      </w:r>
    </w:p>
    <w:p w14:paraId="7421E1A4" w14:textId="77777777" w:rsidR="006A45C2" w:rsidRPr="005415FF" w:rsidRDefault="006A45C2" w:rsidP="006A45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CA"/>
        </w:rPr>
      </w:pPr>
    </w:p>
    <w:p w14:paraId="52DA4D68" w14:textId="77777777" w:rsidR="006A45C2" w:rsidRPr="005415FF" w:rsidRDefault="006A45C2" w:rsidP="006A45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CA"/>
        </w:rPr>
      </w:pPr>
    </w:p>
    <w:p w14:paraId="1BD8804D" w14:textId="77777777" w:rsidR="006A45C2" w:rsidRPr="005415FF" w:rsidRDefault="006A45C2" w:rsidP="006A45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CA"/>
        </w:rPr>
      </w:pPr>
      <w:r w:rsidRPr="005415FF">
        <w:rPr>
          <w:rFonts w:ascii="Times New Roman" w:hAnsi="Times New Roman" w:cs="Times New Roman"/>
          <w:sz w:val="24"/>
          <w:szCs w:val="24"/>
          <w:lang w:val="en-CA"/>
        </w:rPr>
        <w:t>Supreme Court of Nova Scotia</w:t>
      </w:r>
    </w:p>
    <w:p w14:paraId="5BBEC491" w14:textId="77777777" w:rsidR="006A45C2" w:rsidRPr="005415FF" w:rsidRDefault="006A45C2" w:rsidP="006A45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CA"/>
        </w:rPr>
      </w:pPr>
    </w:p>
    <w:p w14:paraId="4087CA2A" w14:textId="77777777" w:rsidR="006A45C2" w:rsidRPr="005415FF" w:rsidRDefault="006A45C2" w:rsidP="006A45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CA"/>
        </w:rPr>
      </w:pPr>
    </w:p>
    <w:p w14:paraId="34637EC8" w14:textId="77777777" w:rsidR="006A45C2" w:rsidRPr="005415FF" w:rsidRDefault="006A45C2" w:rsidP="006A45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CA"/>
        </w:rPr>
      </w:pPr>
      <w:r w:rsidRPr="005415FF">
        <w:rPr>
          <w:rFonts w:ascii="Times New Roman" w:hAnsi="Times New Roman" w:cs="Times New Roman"/>
          <w:sz w:val="24"/>
          <w:szCs w:val="24"/>
          <w:lang w:val="en-CA"/>
        </w:rPr>
        <w:t>Between:   [copy standard heading]</w:t>
      </w:r>
    </w:p>
    <w:p w14:paraId="68038A1B" w14:textId="77777777" w:rsidR="006A45C2" w:rsidRPr="005415FF" w:rsidRDefault="006A45C2" w:rsidP="006A45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CA"/>
        </w:rPr>
      </w:pPr>
    </w:p>
    <w:p w14:paraId="6AD62AA3" w14:textId="77777777" w:rsidR="006A45C2" w:rsidRPr="005415FF" w:rsidRDefault="006A45C2" w:rsidP="006A45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Times New Roman" w:hAnsi="Times New Roman" w:cs="Times New Roman"/>
          <w:sz w:val="24"/>
          <w:szCs w:val="24"/>
          <w:lang w:val="en-CA"/>
        </w:rPr>
      </w:pPr>
      <w:r w:rsidRPr="005415FF">
        <w:rPr>
          <w:rFonts w:ascii="Times New Roman" w:hAnsi="Times New Roman" w:cs="Times New Roman"/>
          <w:sz w:val="24"/>
          <w:szCs w:val="24"/>
          <w:lang w:val="en-CA"/>
        </w:rPr>
        <w:t>[name]</w:t>
      </w:r>
      <w:r w:rsidRPr="005415FF">
        <w:rPr>
          <w:rFonts w:ascii="Times New Roman" w:hAnsi="Times New Roman" w:cs="Times New Roman"/>
          <w:sz w:val="24"/>
          <w:szCs w:val="24"/>
          <w:lang w:val="en-CA"/>
        </w:rPr>
        <w:tab/>
      </w:r>
      <w:r w:rsidRPr="005415FF">
        <w:rPr>
          <w:rFonts w:ascii="Times New Roman" w:hAnsi="Times New Roman" w:cs="Times New Roman"/>
          <w:sz w:val="24"/>
          <w:szCs w:val="24"/>
          <w:lang w:val="en-CA"/>
        </w:rPr>
        <w:tab/>
      </w:r>
      <w:r w:rsidRPr="005415FF">
        <w:rPr>
          <w:rFonts w:ascii="Times New Roman" w:hAnsi="Times New Roman" w:cs="Times New Roman"/>
          <w:sz w:val="24"/>
          <w:szCs w:val="24"/>
          <w:lang w:val="en-CA"/>
        </w:rPr>
        <w:tab/>
      </w:r>
      <w:r w:rsidRPr="005415FF">
        <w:rPr>
          <w:rFonts w:ascii="Times New Roman" w:hAnsi="Times New Roman" w:cs="Times New Roman"/>
          <w:sz w:val="24"/>
          <w:szCs w:val="24"/>
          <w:lang w:val="en-CA"/>
        </w:rPr>
        <w:tab/>
      </w:r>
      <w:r w:rsidRPr="005415FF">
        <w:rPr>
          <w:rFonts w:ascii="Times New Roman" w:hAnsi="Times New Roman" w:cs="Times New Roman"/>
          <w:sz w:val="24"/>
          <w:szCs w:val="24"/>
          <w:lang w:val="en-CA"/>
        </w:rPr>
        <w:tab/>
      </w:r>
      <w:r w:rsidRPr="005415FF">
        <w:rPr>
          <w:rFonts w:ascii="Times New Roman" w:hAnsi="Times New Roman" w:cs="Times New Roman"/>
          <w:sz w:val="24"/>
          <w:szCs w:val="24"/>
          <w:lang w:val="en-CA"/>
        </w:rPr>
        <w:tab/>
      </w:r>
      <w:r w:rsidRPr="005415FF">
        <w:rPr>
          <w:rFonts w:ascii="Times New Roman" w:hAnsi="Times New Roman" w:cs="Times New Roman"/>
          <w:sz w:val="24"/>
          <w:szCs w:val="24"/>
          <w:lang w:val="en-CA"/>
        </w:rPr>
        <w:tab/>
        <w:t>[title in proceeding]</w:t>
      </w:r>
    </w:p>
    <w:p w14:paraId="352EA095" w14:textId="77777777" w:rsidR="006A45C2" w:rsidRPr="005415FF" w:rsidRDefault="006A45C2" w:rsidP="006A45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CA"/>
        </w:rPr>
      </w:pPr>
    </w:p>
    <w:p w14:paraId="58D34739" w14:textId="77777777" w:rsidR="006A45C2" w:rsidRPr="005415FF" w:rsidRDefault="006A45C2" w:rsidP="006A45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CA"/>
        </w:rPr>
      </w:pPr>
      <w:r w:rsidRPr="005415FF">
        <w:rPr>
          <w:rFonts w:ascii="Times New Roman" w:hAnsi="Times New Roman" w:cs="Times New Roman"/>
          <w:sz w:val="24"/>
          <w:szCs w:val="24"/>
          <w:lang w:val="en-CA"/>
        </w:rPr>
        <w:t>and</w:t>
      </w:r>
    </w:p>
    <w:p w14:paraId="3C604068" w14:textId="77777777" w:rsidR="006A45C2" w:rsidRPr="005415FF" w:rsidRDefault="006A45C2" w:rsidP="006A45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CA"/>
        </w:rPr>
      </w:pPr>
    </w:p>
    <w:p w14:paraId="5393A26F" w14:textId="77777777" w:rsidR="006A45C2" w:rsidRPr="005415FF" w:rsidRDefault="006A45C2" w:rsidP="006A45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Times New Roman" w:hAnsi="Times New Roman" w:cs="Times New Roman"/>
          <w:sz w:val="24"/>
          <w:szCs w:val="24"/>
          <w:lang w:val="en-CA"/>
        </w:rPr>
      </w:pPr>
      <w:r w:rsidRPr="005415FF">
        <w:rPr>
          <w:rFonts w:ascii="Times New Roman" w:hAnsi="Times New Roman" w:cs="Times New Roman"/>
          <w:sz w:val="24"/>
          <w:szCs w:val="24"/>
          <w:lang w:val="en-CA"/>
        </w:rPr>
        <w:t>[name]</w:t>
      </w:r>
      <w:r w:rsidRPr="005415FF">
        <w:rPr>
          <w:rFonts w:ascii="Times New Roman" w:hAnsi="Times New Roman" w:cs="Times New Roman"/>
          <w:sz w:val="24"/>
          <w:szCs w:val="24"/>
          <w:lang w:val="en-CA"/>
        </w:rPr>
        <w:tab/>
      </w:r>
      <w:r w:rsidRPr="005415FF">
        <w:rPr>
          <w:rFonts w:ascii="Times New Roman" w:hAnsi="Times New Roman" w:cs="Times New Roman"/>
          <w:sz w:val="24"/>
          <w:szCs w:val="24"/>
          <w:lang w:val="en-CA"/>
        </w:rPr>
        <w:tab/>
      </w:r>
      <w:r w:rsidRPr="005415FF">
        <w:rPr>
          <w:rFonts w:ascii="Times New Roman" w:hAnsi="Times New Roman" w:cs="Times New Roman"/>
          <w:sz w:val="24"/>
          <w:szCs w:val="24"/>
          <w:lang w:val="en-CA"/>
        </w:rPr>
        <w:tab/>
      </w:r>
      <w:r w:rsidRPr="005415FF">
        <w:rPr>
          <w:rFonts w:ascii="Times New Roman" w:hAnsi="Times New Roman" w:cs="Times New Roman"/>
          <w:sz w:val="24"/>
          <w:szCs w:val="24"/>
          <w:lang w:val="en-CA"/>
        </w:rPr>
        <w:tab/>
      </w:r>
      <w:r w:rsidRPr="005415FF">
        <w:rPr>
          <w:rFonts w:ascii="Times New Roman" w:hAnsi="Times New Roman" w:cs="Times New Roman"/>
          <w:sz w:val="24"/>
          <w:szCs w:val="24"/>
          <w:lang w:val="en-CA"/>
        </w:rPr>
        <w:tab/>
      </w:r>
      <w:r w:rsidRPr="005415FF">
        <w:rPr>
          <w:rFonts w:ascii="Times New Roman" w:hAnsi="Times New Roman" w:cs="Times New Roman"/>
          <w:sz w:val="24"/>
          <w:szCs w:val="24"/>
          <w:lang w:val="en-CA"/>
        </w:rPr>
        <w:tab/>
      </w:r>
      <w:r w:rsidRPr="005415FF">
        <w:rPr>
          <w:rFonts w:ascii="Times New Roman" w:hAnsi="Times New Roman" w:cs="Times New Roman"/>
          <w:sz w:val="24"/>
          <w:szCs w:val="24"/>
          <w:lang w:val="en-CA"/>
        </w:rPr>
        <w:tab/>
        <w:t>[title in proceeding]</w:t>
      </w:r>
    </w:p>
    <w:p w14:paraId="61CB4F31" w14:textId="77777777" w:rsidR="006A45C2" w:rsidRPr="005415FF" w:rsidRDefault="006A45C2" w:rsidP="006A45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CA"/>
        </w:rPr>
      </w:pPr>
    </w:p>
    <w:p w14:paraId="4FAA06F5" w14:textId="77777777" w:rsidR="006A45C2" w:rsidRPr="005415FF" w:rsidRDefault="006A45C2" w:rsidP="006A45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CA"/>
        </w:rPr>
      </w:pPr>
    </w:p>
    <w:p w14:paraId="48D9BE05" w14:textId="77777777" w:rsidR="006A45C2" w:rsidRDefault="006A45C2" w:rsidP="006A45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C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CA"/>
        </w:rPr>
        <w:t>Order</w:t>
      </w:r>
    </w:p>
    <w:p w14:paraId="645B9790" w14:textId="77777777" w:rsidR="006A45C2" w:rsidRDefault="006A45C2" w:rsidP="006A45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CA"/>
        </w:rPr>
      </w:pPr>
    </w:p>
    <w:p w14:paraId="28D24FAC" w14:textId="77777777" w:rsidR="006A45C2" w:rsidRDefault="006A45C2" w:rsidP="006A45C2">
      <w:pPr>
        <w:tabs>
          <w:tab w:val="center" w:pos="4770"/>
          <w:tab w:val="right" w:pos="9270"/>
        </w:tabs>
        <w:spacing w:after="0"/>
        <w:rPr>
          <w:rFonts w:ascii="Times New Roman" w:hAnsi="Times New Roman" w:cs="Times New Roman"/>
          <w:sz w:val="24"/>
          <w:szCs w:val="24"/>
          <w:lang w:val="en-CA"/>
        </w:rPr>
      </w:pPr>
      <w:r w:rsidRPr="002E1440">
        <w:rPr>
          <w:rFonts w:ascii="Times New Roman" w:hAnsi="Times New Roman" w:cs="Times New Roman"/>
          <w:sz w:val="24"/>
          <w:szCs w:val="24"/>
          <w:lang w:val="en-CA"/>
        </w:rPr>
        <w:fldChar w:fldCharType="begin"/>
      </w:r>
      <w:r w:rsidRPr="002E1440">
        <w:rPr>
          <w:rFonts w:ascii="Times New Roman" w:hAnsi="Times New Roman" w:cs="Times New Roman"/>
          <w:sz w:val="24"/>
          <w:szCs w:val="24"/>
          <w:lang w:val="en-CA"/>
        </w:rPr>
        <w:instrText xml:space="preserve"> SEQ CHAPTER \h \r 1</w:instrText>
      </w:r>
      <w:r w:rsidRPr="002E1440">
        <w:rPr>
          <w:rFonts w:ascii="Times New Roman" w:hAnsi="Times New Roman" w:cs="Times New Roman"/>
          <w:sz w:val="24"/>
          <w:szCs w:val="24"/>
          <w:lang w:val="en-CA"/>
        </w:rPr>
        <w:fldChar w:fldCharType="end"/>
      </w:r>
      <w:r w:rsidRPr="002E1440">
        <w:rPr>
          <w:rFonts w:ascii="Times New Roman" w:hAnsi="Times New Roman" w:cs="Times New Roman"/>
          <w:sz w:val="24"/>
          <w:szCs w:val="24"/>
          <w:lang w:val="en-CA"/>
        </w:rPr>
        <w:t xml:space="preserve">Before the Honourable Justice                            </w:t>
      </w:r>
      <w:r>
        <w:rPr>
          <w:rFonts w:ascii="Times New Roman" w:hAnsi="Times New Roman" w:cs="Times New Roman"/>
          <w:sz w:val="24"/>
          <w:szCs w:val="24"/>
          <w:lang w:val="en-CA"/>
        </w:rPr>
        <w:t xml:space="preserve">                 </w:t>
      </w:r>
      <w:r w:rsidRPr="002E1440">
        <w:rPr>
          <w:rFonts w:ascii="Times New Roman" w:hAnsi="Times New Roman" w:cs="Times New Roman"/>
          <w:sz w:val="24"/>
          <w:szCs w:val="24"/>
          <w:lang w:val="en-CA"/>
        </w:rPr>
        <w:t xml:space="preserve">                 in Chambers</w:t>
      </w:r>
    </w:p>
    <w:p w14:paraId="27474397" w14:textId="77777777" w:rsidR="006A45C2" w:rsidRDefault="006A45C2" w:rsidP="006A45C2">
      <w:pPr>
        <w:tabs>
          <w:tab w:val="center" w:pos="4770"/>
          <w:tab w:val="right" w:pos="9270"/>
        </w:tabs>
        <w:spacing w:after="0"/>
        <w:rPr>
          <w:rFonts w:ascii="Times New Roman" w:hAnsi="Times New Roman" w:cs="Times New Roman"/>
          <w:sz w:val="24"/>
          <w:szCs w:val="24"/>
          <w:lang w:val="en-CA"/>
        </w:rPr>
      </w:pPr>
    </w:p>
    <w:p w14:paraId="73F8C3FB" w14:textId="77777777" w:rsidR="006A45C2" w:rsidRDefault="006A45C2" w:rsidP="006A45C2">
      <w:pPr>
        <w:tabs>
          <w:tab w:val="center" w:pos="4770"/>
          <w:tab w:val="right" w:pos="9270"/>
        </w:tabs>
        <w:spacing w:after="0"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>The   [</w:t>
      </w:r>
      <w:r w:rsidRPr="002E1440">
        <w:rPr>
          <w:rFonts w:ascii="Times New Roman" w:hAnsi="Times New Roman" w:cs="Times New Roman"/>
          <w:i/>
          <w:sz w:val="24"/>
          <w:szCs w:val="24"/>
          <w:lang w:val="en-CA"/>
        </w:rPr>
        <w:t>plaintiff/applicant</w:t>
      </w:r>
      <w:r>
        <w:rPr>
          <w:rFonts w:ascii="Times New Roman" w:hAnsi="Times New Roman" w:cs="Times New Roman"/>
          <w:sz w:val="24"/>
          <w:szCs w:val="24"/>
          <w:lang w:val="en-CA"/>
        </w:rPr>
        <w:t xml:space="preserve">]   started proceedings for a certificate of title under the </w:t>
      </w:r>
      <w:r w:rsidRPr="002E1440">
        <w:rPr>
          <w:rFonts w:ascii="Times New Roman" w:hAnsi="Times New Roman" w:cs="Times New Roman"/>
          <w:i/>
          <w:sz w:val="24"/>
          <w:szCs w:val="24"/>
          <w:lang w:val="en-CA"/>
        </w:rPr>
        <w:t>Quieting Titles Act</w:t>
      </w:r>
      <w:r>
        <w:rPr>
          <w:rFonts w:ascii="Times New Roman" w:hAnsi="Times New Roman" w:cs="Times New Roman"/>
          <w:sz w:val="24"/>
          <w:szCs w:val="24"/>
          <w:lang w:val="en-CA"/>
        </w:rPr>
        <w:t>. The   [</w:t>
      </w:r>
      <w:r w:rsidRPr="002E1440">
        <w:rPr>
          <w:rFonts w:ascii="Times New Roman" w:hAnsi="Times New Roman" w:cs="Times New Roman"/>
          <w:i/>
          <w:sz w:val="24"/>
          <w:szCs w:val="24"/>
          <w:lang w:val="en-CA"/>
        </w:rPr>
        <w:t>plaintiff/applicant</w:t>
      </w:r>
      <w:r>
        <w:rPr>
          <w:rFonts w:ascii="Times New Roman" w:hAnsi="Times New Roman" w:cs="Times New Roman"/>
          <w:sz w:val="24"/>
          <w:szCs w:val="24"/>
          <w:lang w:val="en-CA"/>
        </w:rPr>
        <w:t>]   complied with directions given on the       day of                          , 20       . No one opposed the claim although parties were notified as required by Rule 31 – Notice and persons with possible interests received notice of their right to intervene.</w:t>
      </w:r>
    </w:p>
    <w:p w14:paraId="29836301" w14:textId="77777777" w:rsidR="006A45C2" w:rsidRDefault="006A45C2" w:rsidP="006A45C2">
      <w:pPr>
        <w:tabs>
          <w:tab w:val="center" w:pos="4770"/>
          <w:tab w:val="right" w:pos="9270"/>
        </w:tabs>
        <w:spacing w:after="0"/>
        <w:rPr>
          <w:rFonts w:ascii="Times New Roman" w:hAnsi="Times New Roman" w:cs="Times New Roman"/>
          <w:sz w:val="24"/>
          <w:szCs w:val="24"/>
          <w:lang w:val="en-CA"/>
        </w:rPr>
      </w:pPr>
    </w:p>
    <w:p w14:paraId="3079E9B7" w14:textId="77777777" w:rsidR="006A45C2" w:rsidRDefault="006A45C2" w:rsidP="006A45C2">
      <w:pPr>
        <w:tabs>
          <w:tab w:val="center" w:pos="4770"/>
          <w:tab w:val="right" w:pos="9270"/>
        </w:tabs>
        <w:spacing w:after="0"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>On motion of                                                           the following is ordered:</w:t>
      </w:r>
    </w:p>
    <w:p w14:paraId="5007EED7" w14:textId="77777777" w:rsidR="006A45C2" w:rsidRDefault="006A45C2" w:rsidP="006A45C2">
      <w:pPr>
        <w:tabs>
          <w:tab w:val="center" w:pos="4770"/>
          <w:tab w:val="right" w:pos="9270"/>
        </w:tabs>
        <w:spacing w:after="0"/>
        <w:rPr>
          <w:rFonts w:ascii="Times New Roman" w:hAnsi="Times New Roman" w:cs="Times New Roman"/>
          <w:sz w:val="24"/>
          <w:szCs w:val="24"/>
          <w:lang w:val="en-CA"/>
        </w:rPr>
      </w:pPr>
    </w:p>
    <w:p w14:paraId="5B629462" w14:textId="77777777" w:rsidR="006A45C2" w:rsidRDefault="006A45C2" w:rsidP="006A45C2">
      <w:pPr>
        <w:pStyle w:val="ListParagraph"/>
        <w:numPr>
          <w:ilvl w:val="0"/>
          <w:numId w:val="1"/>
        </w:numPr>
        <w:tabs>
          <w:tab w:val="center" w:pos="4770"/>
          <w:tab w:val="right" w:pos="9270"/>
        </w:tabs>
        <w:spacing w:after="0"/>
        <w:ind w:left="360"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>The prothonotary must issue a certificate of title in the form attached as schedule A to this order.</w:t>
      </w:r>
    </w:p>
    <w:p w14:paraId="6FE34B1D" w14:textId="77777777" w:rsidR="006A45C2" w:rsidRDefault="006A45C2" w:rsidP="006A45C2">
      <w:pPr>
        <w:pStyle w:val="ListParagraph"/>
        <w:tabs>
          <w:tab w:val="center" w:pos="4770"/>
          <w:tab w:val="right" w:pos="9270"/>
        </w:tabs>
        <w:spacing w:after="0"/>
        <w:ind w:left="360"/>
        <w:rPr>
          <w:rFonts w:ascii="Times New Roman" w:hAnsi="Times New Roman" w:cs="Times New Roman"/>
          <w:sz w:val="24"/>
          <w:szCs w:val="24"/>
          <w:lang w:val="en-CA"/>
        </w:rPr>
      </w:pPr>
    </w:p>
    <w:p w14:paraId="7DC59DBA" w14:textId="77777777" w:rsidR="006A45C2" w:rsidRDefault="006A45C2" w:rsidP="006A45C2">
      <w:pPr>
        <w:pStyle w:val="ListParagraph"/>
        <w:numPr>
          <w:ilvl w:val="0"/>
          <w:numId w:val="1"/>
        </w:numPr>
        <w:tabs>
          <w:tab w:val="center" w:pos="4770"/>
          <w:tab w:val="right" w:pos="9270"/>
        </w:tabs>
        <w:spacing w:after="0"/>
        <w:ind w:left="360"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>The attorney general is entitled to costs on a solicitor and client basis.</w:t>
      </w:r>
    </w:p>
    <w:p w14:paraId="2140F510" w14:textId="77777777" w:rsidR="006A45C2" w:rsidRDefault="006A45C2" w:rsidP="006A45C2">
      <w:pPr>
        <w:tabs>
          <w:tab w:val="center" w:pos="4770"/>
          <w:tab w:val="right" w:pos="9270"/>
        </w:tabs>
        <w:spacing w:after="0"/>
        <w:rPr>
          <w:rFonts w:ascii="Times New Roman" w:hAnsi="Times New Roman" w:cs="Times New Roman"/>
          <w:sz w:val="24"/>
          <w:szCs w:val="24"/>
          <w:lang w:val="en-CA"/>
        </w:rPr>
      </w:pPr>
    </w:p>
    <w:p w14:paraId="54063077" w14:textId="77777777" w:rsidR="006A45C2" w:rsidRDefault="006A45C2" w:rsidP="006A45C2">
      <w:pPr>
        <w:tabs>
          <w:tab w:val="center" w:pos="4770"/>
          <w:tab w:val="right" w:pos="9270"/>
        </w:tabs>
        <w:spacing w:after="0"/>
        <w:ind w:left="360"/>
        <w:rPr>
          <w:rFonts w:ascii="Times New Roman" w:hAnsi="Times New Roman" w:cs="Times New Roman"/>
          <w:sz w:val="24"/>
          <w:szCs w:val="24"/>
          <w:lang w:val="en-CA"/>
        </w:rPr>
      </w:pPr>
    </w:p>
    <w:p w14:paraId="0C7E3447" w14:textId="77777777" w:rsidR="006A45C2" w:rsidRPr="002E1440" w:rsidRDefault="006A45C2" w:rsidP="006A45C2">
      <w:pPr>
        <w:tabs>
          <w:tab w:val="center" w:pos="4770"/>
          <w:tab w:val="right" w:pos="9270"/>
        </w:tabs>
        <w:spacing w:after="0"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 xml:space="preserve">                                      , 20</w:t>
      </w:r>
      <w:r w:rsidRPr="002E1440">
        <w:rPr>
          <w:rFonts w:ascii="Times New Roman" w:hAnsi="Times New Roman" w:cs="Times New Roman"/>
          <w:sz w:val="24"/>
          <w:szCs w:val="24"/>
          <w:lang w:val="en-CA"/>
        </w:rPr>
        <w:fldChar w:fldCharType="begin"/>
      </w:r>
      <w:r w:rsidRPr="002E1440">
        <w:rPr>
          <w:rFonts w:ascii="Times New Roman" w:hAnsi="Times New Roman" w:cs="Times New Roman"/>
          <w:sz w:val="24"/>
          <w:szCs w:val="24"/>
          <w:lang w:val="en-CA"/>
        </w:rPr>
        <w:instrText xml:space="preserve"> SEQ CHAPTER \h \r 1</w:instrText>
      </w:r>
      <w:r w:rsidRPr="002E1440">
        <w:rPr>
          <w:rFonts w:ascii="Times New Roman" w:hAnsi="Times New Roman" w:cs="Times New Roman"/>
          <w:sz w:val="24"/>
          <w:szCs w:val="24"/>
          <w:lang w:val="en-CA"/>
        </w:rPr>
        <w:fldChar w:fldCharType="end"/>
      </w:r>
      <w:r w:rsidRPr="002E1440">
        <w:rPr>
          <w:rFonts w:ascii="Times New Roman" w:hAnsi="Times New Roman" w:cs="Times New Roman"/>
          <w:sz w:val="24"/>
          <w:szCs w:val="24"/>
          <w:lang w:val="en-CA"/>
        </w:rPr>
        <w:tab/>
      </w:r>
      <w:r w:rsidRPr="002E1440">
        <w:rPr>
          <w:rFonts w:ascii="Times New Roman" w:hAnsi="Times New Roman" w:cs="Times New Roman"/>
          <w:sz w:val="24"/>
          <w:szCs w:val="24"/>
          <w:lang w:val="en-CA"/>
        </w:rPr>
        <w:tab/>
      </w:r>
      <w:r w:rsidRPr="002E1440">
        <w:rPr>
          <w:rFonts w:ascii="Times New Roman" w:hAnsi="Times New Roman" w:cs="Times New Roman"/>
          <w:sz w:val="24"/>
          <w:szCs w:val="24"/>
          <w:lang w:val="en-CA"/>
        </w:rPr>
        <w:tab/>
      </w:r>
      <w:r w:rsidRPr="002E1440">
        <w:rPr>
          <w:rFonts w:ascii="Times New Roman" w:hAnsi="Times New Roman" w:cs="Times New Roman"/>
          <w:sz w:val="24"/>
          <w:szCs w:val="24"/>
          <w:lang w:val="en-CA"/>
        </w:rPr>
        <w:tab/>
      </w:r>
    </w:p>
    <w:p w14:paraId="60A8429C" w14:textId="77777777" w:rsidR="006A45C2" w:rsidRDefault="006A45C2" w:rsidP="006A45C2">
      <w:pPr>
        <w:tabs>
          <w:tab w:val="center" w:pos="4770"/>
          <w:tab w:val="right" w:pos="9270"/>
        </w:tabs>
        <w:spacing w:after="0"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ab/>
      </w:r>
      <w:r>
        <w:rPr>
          <w:rFonts w:ascii="Times New Roman" w:hAnsi="Times New Roman" w:cs="Times New Roman"/>
          <w:sz w:val="24"/>
          <w:szCs w:val="24"/>
          <w:lang w:val="en-CA"/>
        </w:rPr>
        <w:tab/>
        <w:t>_________________________________</w:t>
      </w:r>
    </w:p>
    <w:p w14:paraId="32104B11" w14:textId="77777777" w:rsidR="006A45C2" w:rsidRDefault="006A45C2" w:rsidP="006A45C2">
      <w:pPr>
        <w:tabs>
          <w:tab w:val="right" w:pos="7560"/>
        </w:tabs>
        <w:spacing w:after="0"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ab/>
      </w:r>
      <w:r w:rsidRPr="002E1440">
        <w:rPr>
          <w:rFonts w:ascii="Times New Roman" w:hAnsi="Times New Roman" w:cs="Times New Roman"/>
          <w:sz w:val="24"/>
          <w:szCs w:val="24"/>
          <w:lang w:val="en-CA"/>
        </w:rPr>
        <w:t>Prothonotary</w:t>
      </w:r>
      <w:r w:rsidRPr="002E1440">
        <w:rPr>
          <w:rFonts w:ascii="Times New Roman" w:hAnsi="Times New Roman" w:cs="Times New Roman"/>
          <w:sz w:val="24"/>
          <w:szCs w:val="24"/>
          <w:lang w:val="en-CA"/>
        </w:rPr>
        <w:tab/>
      </w:r>
    </w:p>
    <w:p w14:paraId="361C9056" w14:textId="77777777" w:rsidR="006A45C2" w:rsidRDefault="006A45C2" w:rsidP="006A45C2">
      <w:pPr>
        <w:tabs>
          <w:tab w:val="right" w:pos="7560"/>
        </w:tabs>
        <w:spacing w:after="0"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>Consented</w:t>
      </w:r>
    </w:p>
    <w:p w14:paraId="00D9FFD3" w14:textId="77777777" w:rsidR="006A45C2" w:rsidRDefault="006A45C2" w:rsidP="006A45C2">
      <w:pPr>
        <w:tabs>
          <w:tab w:val="right" w:pos="7560"/>
        </w:tabs>
        <w:spacing w:after="0"/>
        <w:rPr>
          <w:rFonts w:ascii="Times New Roman" w:hAnsi="Times New Roman" w:cs="Times New Roman"/>
          <w:sz w:val="24"/>
          <w:szCs w:val="24"/>
          <w:lang w:val="en-CA"/>
        </w:rPr>
      </w:pPr>
    </w:p>
    <w:p w14:paraId="4637E731" w14:textId="77777777" w:rsidR="006A45C2" w:rsidRDefault="006A45C2" w:rsidP="006A45C2">
      <w:pPr>
        <w:tabs>
          <w:tab w:val="right" w:pos="7560"/>
        </w:tabs>
        <w:spacing w:after="0"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>__________________________________</w:t>
      </w:r>
    </w:p>
    <w:p w14:paraId="69AD1CB7" w14:textId="77777777" w:rsidR="006A45C2" w:rsidRDefault="006A45C2" w:rsidP="006A45C2">
      <w:pPr>
        <w:spacing w:after="0"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ab/>
        <w:t>Signature</w:t>
      </w:r>
    </w:p>
    <w:p w14:paraId="31337C96" w14:textId="77777777" w:rsidR="006A45C2" w:rsidRDefault="006A45C2" w:rsidP="006A45C2">
      <w:pPr>
        <w:spacing w:after="0"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>Print name:</w:t>
      </w:r>
    </w:p>
    <w:p w14:paraId="1F3F53BF" w14:textId="77777777" w:rsidR="006A45C2" w:rsidRDefault="006A45C2" w:rsidP="006A45C2">
      <w:pPr>
        <w:spacing w:after="0"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>Solicitor for the Attorney General</w:t>
      </w:r>
    </w:p>
    <w:p w14:paraId="5B7C8447" w14:textId="77777777" w:rsidR="006A45C2" w:rsidRDefault="006A45C2" w:rsidP="006A45C2">
      <w:pPr>
        <w:spacing w:after="0"/>
        <w:rPr>
          <w:rFonts w:ascii="Times New Roman" w:hAnsi="Times New Roman" w:cs="Times New Roman"/>
          <w:sz w:val="24"/>
          <w:szCs w:val="24"/>
          <w:lang w:val="en-CA"/>
        </w:rPr>
      </w:pPr>
    </w:p>
    <w:p w14:paraId="52EB72FB" w14:textId="77777777" w:rsidR="00062854" w:rsidRDefault="006A45C2" w:rsidP="006A45C2">
      <w:pPr>
        <w:spacing w:after="0"/>
      </w:pPr>
      <w:r>
        <w:rPr>
          <w:rFonts w:ascii="Times New Roman" w:hAnsi="Times New Roman" w:cs="Times New Roman"/>
          <w:sz w:val="24"/>
          <w:szCs w:val="24"/>
          <w:lang w:val="en-CA"/>
        </w:rPr>
        <w:t>[other parties]</w:t>
      </w:r>
    </w:p>
    <w:sectPr w:rsidR="000628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396523"/>
    <w:multiLevelType w:val="hybridMultilevel"/>
    <w:tmpl w:val="A4A615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6409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5C2"/>
    <w:rsid w:val="00062854"/>
    <w:rsid w:val="0045298B"/>
    <w:rsid w:val="006A45C2"/>
    <w:rsid w:val="00B5782C"/>
    <w:rsid w:val="00E90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6D119"/>
  <w15:chartTrackingRefBased/>
  <w15:docId w15:val="{5E227401-2646-4A68-9E8C-35BF8CE1F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45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45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Stairs</dc:creator>
  <cp:keywords/>
  <dc:description/>
  <cp:lastModifiedBy>Stairs, Jennifer L</cp:lastModifiedBy>
  <cp:revision>2</cp:revision>
  <cp:lastPrinted>2017-05-23T16:33:00Z</cp:lastPrinted>
  <dcterms:created xsi:type="dcterms:W3CDTF">2023-04-30T16:02:00Z</dcterms:created>
  <dcterms:modified xsi:type="dcterms:W3CDTF">2023-04-30T16:02:00Z</dcterms:modified>
</cp:coreProperties>
</file>