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tblGrid>
      <w:tr w:rsidR="004A63EA" w:rsidRPr="0074199E" w14:paraId="106B91E5" w14:textId="77777777" w:rsidTr="00CF267B">
        <w:trPr>
          <w:trHeight w:val="794"/>
        </w:trPr>
        <w:tc>
          <w:tcPr>
            <w:tcW w:w="3572" w:type="dxa"/>
            <w:vAlign w:val="center"/>
          </w:tcPr>
          <w:p w14:paraId="0A02ADA0" w14:textId="77777777" w:rsidR="004A63EA" w:rsidRPr="008A458E" w:rsidRDefault="004A63EA" w:rsidP="00CF267B">
            <w:pPr>
              <w:pStyle w:val="Header"/>
              <w:tabs>
                <w:tab w:val="left" w:pos="6480"/>
              </w:tabs>
              <w:rPr>
                <w:sz w:val="18"/>
                <w:szCs w:val="18"/>
              </w:rPr>
            </w:pPr>
            <w:bookmarkStart w:id="0" w:name="OLE_LINK1"/>
            <w:r w:rsidRPr="008A458E">
              <w:rPr>
                <w:sz w:val="18"/>
                <w:szCs w:val="18"/>
              </w:rPr>
              <w:t>Form 23A</w:t>
            </w:r>
          </w:p>
          <w:p w14:paraId="23CB7CF0" w14:textId="77777777" w:rsidR="004A63EA" w:rsidRPr="008A458E" w:rsidRDefault="004A63EA" w:rsidP="00CF267B">
            <w:pPr>
              <w:pStyle w:val="Header"/>
              <w:tabs>
                <w:tab w:val="left" w:pos="6480"/>
              </w:tabs>
              <w:rPr>
                <w:sz w:val="18"/>
                <w:szCs w:val="18"/>
              </w:rPr>
            </w:pPr>
            <w:r w:rsidRPr="008A458E">
              <w:rPr>
                <w:sz w:val="18"/>
                <w:szCs w:val="18"/>
              </w:rPr>
              <w:t xml:space="preserve">Probate District:  </w:t>
            </w:r>
          </w:p>
          <w:p w14:paraId="5084C44D" w14:textId="57A1AEBF" w:rsidR="004A63EA" w:rsidRPr="0074199E" w:rsidRDefault="004A63EA" w:rsidP="00CF267B">
            <w:r w:rsidRPr="008A458E">
              <w:rPr>
                <w:sz w:val="18"/>
                <w:szCs w:val="18"/>
              </w:rPr>
              <w:t>Probate Court File No:</w:t>
            </w:r>
            <w:r w:rsidRPr="0074199E">
              <w:rPr>
                <w:sz w:val="18"/>
                <w:szCs w:val="18"/>
              </w:rPr>
              <w:t xml:space="preserve">  </w:t>
            </w:r>
          </w:p>
        </w:tc>
      </w:tr>
      <w:bookmarkEnd w:id="0"/>
    </w:tbl>
    <w:p w14:paraId="09C8C274" w14:textId="77777777" w:rsidR="004A63EA" w:rsidRPr="0074199E" w:rsidRDefault="004A63EA"/>
    <w:p w14:paraId="75D8A1D2" w14:textId="77777777" w:rsidR="0051509B" w:rsidRPr="0074199E" w:rsidRDefault="0051509B" w:rsidP="0051509B">
      <w:pPr>
        <w:jc w:val="center"/>
        <w:rPr>
          <w:b/>
        </w:rPr>
      </w:pPr>
      <w:r w:rsidRPr="0074199E">
        <w:rPr>
          <w:b/>
        </w:rPr>
        <w:t xml:space="preserve">IN THE COURT OF PROBATE FOR NOVA </w:t>
      </w:r>
      <w:smartTag w:uri="urn:schemas-microsoft-com:office:smarttags" w:element="place">
        <w:r w:rsidRPr="0074199E">
          <w:rPr>
            <w:b/>
          </w:rPr>
          <w:t>SCOTIA</w:t>
        </w:r>
      </w:smartTag>
    </w:p>
    <w:p w14:paraId="12C4F2A6" w14:textId="77777777" w:rsidR="0051509B" w:rsidRPr="0074199E" w:rsidRDefault="0051509B" w:rsidP="0051509B">
      <w:pPr>
        <w:jc w:val="center"/>
        <w:rPr>
          <w:b/>
          <w:snapToGrid w:val="0"/>
        </w:rPr>
      </w:pPr>
    </w:p>
    <w:p w14:paraId="289D7970" w14:textId="77777777" w:rsidR="0051509B" w:rsidRPr="0074199E" w:rsidRDefault="0051509B" w:rsidP="0051509B">
      <w:pPr>
        <w:spacing w:after="15"/>
        <w:jc w:val="center"/>
        <w:rPr>
          <w:b/>
          <w:bCs/>
          <w:color w:val="000000"/>
          <w:szCs w:val="24"/>
          <w:lang w:eastAsia="en-CA"/>
        </w:rPr>
      </w:pPr>
      <w:bookmarkStart w:id="1" w:name="_Hlk157775479"/>
      <w:r w:rsidRPr="0074199E">
        <w:rPr>
          <w:b/>
          <w:snapToGrid w:val="0"/>
        </w:rPr>
        <w:t>IN THE ESTATE OF ___________________, Deceased</w:t>
      </w:r>
    </w:p>
    <w:bookmarkEnd w:id="1"/>
    <w:p w14:paraId="3C487AD4" w14:textId="77777777" w:rsidR="0051509B" w:rsidRPr="0074199E" w:rsidRDefault="0051509B" w:rsidP="0051509B">
      <w:pPr>
        <w:jc w:val="center"/>
        <w:rPr>
          <w:rFonts w:ascii="Arial" w:hAnsi="Arial" w:cs="Arial"/>
          <w:b/>
          <w:snapToGrid w:val="0"/>
          <w:sz w:val="22"/>
          <w:szCs w:val="22"/>
        </w:rPr>
      </w:pPr>
    </w:p>
    <w:p w14:paraId="439CF93F" w14:textId="77777777" w:rsidR="002871FB" w:rsidRPr="0074199E" w:rsidRDefault="002871FB">
      <w:pPr>
        <w:jc w:val="center"/>
        <w:rPr>
          <w:b/>
          <w:snapToGrid w:val="0"/>
        </w:rPr>
      </w:pPr>
    </w:p>
    <w:p w14:paraId="7812C4BE" w14:textId="77777777" w:rsidR="002871FB" w:rsidRPr="0074199E" w:rsidRDefault="002871FB">
      <w:pPr>
        <w:jc w:val="center"/>
        <w:rPr>
          <w:b/>
          <w:snapToGrid w:val="0"/>
        </w:rPr>
      </w:pPr>
      <w:r w:rsidRPr="0074199E">
        <w:rPr>
          <w:b/>
          <w:snapToGrid w:val="0"/>
        </w:rPr>
        <w:t>Extra-Provincial Grant of Administration</w:t>
      </w:r>
    </w:p>
    <w:p w14:paraId="0312AB95" w14:textId="77777777" w:rsidR="002871FB" w:rsidRPr="0074199E" w:rsidRDefault="002871FB">
      <w:pPr>
        <w:jc w:val="center"/>
        <w:rPr>
          <w:snapToGrid w:val="0"/>
        </w:rPr>
      </w:pPr>
      <w:r w:rsidRPr="0074199E">
        <w:rPr>
          <w:b/>
          <w:snapToGrid w:val="0"/>
        </w:rPr>
        <w:t>(S. 43(4))</w:t>
      </w:r>
    </w:p>
    <w:p w14:paraId="7E4D1EA9" w14:textId="77777777" w:rsidR="002871FB" w:rsidRPr="0074199E" w:rsidRDefault="002871FB">
      <w:pPr>
        <w:rPr>
          <w:snapToGrid w:val="0"/>
        </w:rPr>
      </w:pPr>
    </w:p>
    <w:p w14:paraId="6F9E27B0" w14:textId="77777777" w:rsidR="0051509B" w:rsidRPr="0074199E" w:rsidRDefault="0051509B">
      <w:pPr>
        <w:rPr>
          <w:snapToGrid w:val="0"/>
        </w:rPr>
      </w:pPr>
    </w:p>
    <w:p w14:paraId="21658A3E" w14:textId="77777777" w:rsidR="0051509B" w:rsidRPr="0074199E" w:rsidRDefault="0051509B" w:rsidP="0051509B">
      <w:pPr>
        <w:shd w:val="clear" w:color="auto" w:fill="FFFFFF"/>
        <w:spacing w:after="15"/>
        <w:rPr>
          <w:color w:val="000000"/>
          <w:szCs w:val="24"/>
          <w:lang w:eastAsia="en-CA"/>
        </w:rPr>
      </w:pPr>
      <w:r w:rsidRPr="0074199E">
        <w:rPr>
          <w:color w:val="000000"/>
          <w:szCs w:val="24"/>
          <w:lang w:eastAsia="en-CA"/>
        </w:rPr>
        <w:t>This court grants administration of the estate located within the Province of Nova Scotia, of        </w:t>
      </w:r>
      <w:r w:rsidRPr="0074199E">
        <w:rPr>
          <w:color w:val="000000"/>
          <w:szCs w:val="24"/>
          <w:vertAlign w:val="subscript"/>
          <w:lang w:eastAsia="en-CA"/>
        </w:rPr>
        <w:t>name of deceased</w:t>
      </w:r>
      <w:r w:rsidRPr="0074199E">
        <w:rPr>
          <w:color w:val="000000"/>
          <w:szCs w:val="24"/>
          <w:lang w:eastAsia="en-CA"/>
        </w:rPr>
        <w:t>       , late of        </w:t>
      </w:r>
      <w:r w:rsidRPr="0074199E">
        <w:rPr>
          <w:color w:val="000000"/>
          <w:szCs w:val="24"/>
          <w:vertAlign w:val="subscript"/>
          <w:lang w:eastAsia="en-CA"/>
        </w:rPr>
        <w:t>place of residence</w:t>
      </w:r>
      <w:r w:rsidRPr="0074199E">
        <w:rPr>
          <w:color w:val="000000"/>
          <w:szCs w:val="24"/>
          <w:lang w:eastAsia="en-CA"/>
        </w:rPr>
        <w:t>        , in </w:t>
      </w:r>
      <w:r w:rsidRPr="0074199E">
        <w:rPr>
          <w:color w:val="000000"/>
          <w:szCs w:val="24"/>
          <w:vertAlign w:val="subscript"/>
          <w:lang w:eastAsia="en-CA"/>
        </w:rPr>
        <w:t>province or country </w:t>
      </w:r>
      <w:r w:rsidRPr="0074199E">
        <w:rPr>
          <w:color w:val="000000"/>
          <w:szCs w:val="24"/>
          <w:lang w:eastAsia="en-CA"/>
        </w:rPr>
        <w:t>       , who died on </w:t>
      </w:r>
      <w:r w:rsidRPr="0074199E">
        <w:rPr>
          <w:color w:val="000000"/>
          <w:szCs w:val="24"/>
          <w:vertAlign w:val="subscript"/>
          <w:lang w:eastAsia="en-CA"/>
        </w:rPr>
        <w:t>month and day</w:t>
      </w:r>
      <w:r w:rsidRPr="0074199E">
        <w:rPr>
          <w:color w:val="000000"/>
          <w:szCs w:val="24"/>
          <w:lang w:eastAsia="en-CA"/>
        </w:rPr>
        <w:t> , 20 , to        </w:t>
      </w:r>
      <w:r w:rsidRPr="0074199E">
        <w:rPr>
          <w:color w:val="000000"/>
          <w:szCs w:val="24"/>
          <w:vertAlign w:val="subscript"/>
          <w:lang w:eastAsia="en-CA"/>
        </w:rPr>
        <w:t>name and address of personal representative</w:t>
      </w:r>
      <w:r w:rsidRPr="0074199E">
        <w:rPr>
          <w:color w:val="000000"/>
          <w:szCs w:val="24"/>
          <w:lang w:eastAsia="en-CA"/>
        </w:rPr>
        <w:t>        , the personal representative of the deceased’s estate.</w:t>
      </w:r>
      <w:r w:rsidRPr="0074199E">
        <w:rPr>
          <w:color w:val="000000"/>
          <w:szCs w:val="24"/>
          <w:lang w:eastAsia="en-CA"/>
        </w:rPr>
        <w:br/>
      </w:r>
    </w:p>
    <w:p w14:paraId="4F753760" w14:textId="582D7ABC" w:rsidR="0051509B" w:rsidRPr="0074199E" w:rsidRDefault="0051509B" w:rsidP="0051509B">
      <w:pPr>
        <w:shd w:val="clear" w:color="auto" w:fill="FFFFFF"/>
        <w:spacing w:after="15"/>
        <w:rPr>
          <w:color w:val="000000"/>
          <w:szCs w:val="24"/>
          <w:lang w:eastAsia="en-CA"/>
        </w:rPr>
      </w:pPr>
      <w:r w:rsidRPr="0074199E">
        <w:rPr>
          <w:color w:val="000000"/>
          <w:szCs w:val="24"/>
          <w:lang w:eastAsia="en-CA"/>
        </w:rPr>
        <w:t xml:space="preserve">The Schedule attached </w:t>
      </w:r>
      <w:r w:rsidR="009E42EA" w:rsidRPr="0074199E">
        <w:rPr>
          <w:color w:val="000000"/>
          <w:szCs w:val="24"/>
          <w:lang w:eastAsia="en-CA"/>
        </w:rPr>
        <w:t xml:space="preserve">to this grant </w:t>
      </w:r>
      <w:r w:rsidRPr="0074199E">
        <w:rPr>
          <w:color w:val="000000"/>
          <w:szCs w:val="24"/>
          <w:lang w:eastAsia="en-CA"/>
        </w:rPr>
        <w:t>and marked Schedule “</w:t>
      </w:r>
      <w:r w:rsidR="003F4ACF" w:rsidRPr="0074199E">
        <w:rPr>
          <w:color w:val="000000"/>
          <w:szCs w:val="24"/>
          <w:lang w:eastAsia="en-CA"/>
        </w:rPr>
        <w:t>1</w:t>
      </w:r>
      <w:r w:rsidRPr="0074199E">
        <w:rPr>
          <w:color w:val="000000"/>
          <w:szCs w:val="24"/>
          <w:lang w:eastAsia="en-CA"/>
        </w:rPr>
        <w:t>” is a certified copy of the grant        </w:t>
      </w:r>
      <w:r w:rsidRPr="0074199E">
        <w:rPr>
          <w:color w:val="000000"/>
          <w:szCs w:val="24"/>
          <w:vertAlign w:val="subscript"/>
          <w:lang w:eastAsia="en-CA"/>
        </w:rPr>
        <w:t>type of grant</w:t>
      </w:r>
      <w:r w:rsidRPr="0074199E">
        <w:rPr>
          <w:color w:val="000000"/>
          <w:szCs w:val="24"/>
          <w:lang w:eastAsia="en-CA"/>
        </w:rPr>
        <w:t>        issued by the        </w:t>
      </w:r>
      <w:r w:rsidRPr="0074199E">
        <w:rPr>
          <w:color w:val="000000"/>
          <w:szCs w:val="24"/>
          <w:vertAlign w:val="subscript"/>
          <w:lang w:eastAsia="en-CA"/>
        </w:rPr>
        <w:t>name of foreign court</w:t>
      </w:r>
      <w:r w:rsidRPr="0074199E">
        <w:rPr>
          <w:color w:val="000000"/>
          <w:szCs w:val="24"/>
          <w:lang w:eastAsia="en-CA"/>
        </w:rPr>
        <w:t>               on       </w:t>
      </w:r>
      <w:r w:rsidRPr="0074199E">
        <w:rPr>
          <w:color w:val="000000"/>
          <w:szCs w:val="24"/>
          <w:vertAlign w:val="subscript"/>
          <w:lang w:eastAsia="en-CA"/>
        </w:rPr>
        <w:t>month and day</w:t>
      </w:r>
      <w:r w:rsidRPr="0074199E">
        <w:rPr>
          <w:color w:val="000000"/>
          <w:szCs w:val="24"/>
          <w:lang w:eastAsia="en-CA"/>
        </w:rPr>
        <w:t>       , 20 , being the court having jurisdiction in testamentary matters in       </w:t>
      </w:r>
      <w:r w:rsidRPr="0074199E">
        <w:rPr>
          <w:color w:val="000000"/>
          <w:szCs w:val="24"/>
          <w:vertAlign w:val="subscript"/>
          <w:lang w:eastAsia="en-CA"/>
        </w:rPr>
        <w:t>province or country</w:t>
      </w:r>
      <w:r w:rsidRPr="0074199E">
        <w:rPr>
          <w:color w:val="000000"/>
          <w:szCs w:val="24"/>
          <w:lang w:eastAsia="en-CA"/>
        </w:rPr>
        <w:t>       , where the deceased was resident at the date of death, to        </w:t>
      </w:r>
      <w:r w:rsidRPr="0074199E">
        <w:rPr>
          <w:color w:val="000000"/>
          <w:szCs w:val="24"/>
          <w:vertAlign w:val="subscript"/>
          <w:lang w:eastAsia="en-CA"/>
        </w:rPr>
        <w:t>name of personal representative</w:t>
      </w:r>
      <w:r w:rsidRPr="0074199E">
        <w:rPr>
          <w:color w:val="000000"/>
          <w:szCs w:val="24"/>
          <w:lang w:eastAsia="en-CA"/>
        </w:rPr>
        <w:t>        , the personal representative of the estate, and that grant is now in full force and effect .</w:t>
      </w:r>
    </w:p>
    <w:p w14:paraId="5EDA4952" w14:textId="77777777" w:rsidR="0051509B" w:rsidRPr="0074199E" w:rsidRDefault="0051509B" w:rsidP="0051509B">
      <w:pPr>
        <w:rPr>
          <w:szCs w:val="24"/>
          <w:lang w:eastAsia="en-CA"/>
        </w:rPr>
      </w:pPr>
    </w:p>
    <w:p w14:paraId="773BBAC2" w14:textId="77777777" w:rsidR="0051509B" w:rsidRPr="0074199E" w:rsidRDefault="0051509B" w:rsidP="0051509B">
      <w:pPr>
        <w:shd w:val="clear" w:color="auto" w:fill="FFFFFF"/>
        <w:spacing w:after="15"/>
        <w:rPr>
          <w:color w:val="000000"/>
          <w:szCs w:val="24"/>
          <w:lang w:eastAsia="en-CA"/>
        </w:rPr>
      </w:pPr>
      <w:r w:rsidRPr="0074199E">
        <w:rPr>
          <w:color w:val="000000"/>
          <w:szCs w:val="24"/>
          <w:lang w:eastAsia="en-CA"/>
        </w:rPr>
        <w:t>The personal representative has sworn to faithfully administer the estate within the Province by paying the just debts of the deceased and paying the lawful expenses and distributing the residue (if any) according to law.</w:t>
      </w:r>
      <w:r w:rsidRPr="0074199E">
        <w:rPr>
          <w:color w:val="000000"/>
          <w:szCs w:val="24"/>
          <w:lang w:eastAsia="en-CA"/>
        </w:rPr>
        <w:br/>
      </w:r>
    </w:p>
    <w:p w14:paraId="49789ADD" w14:textId="77777777" w:rsidR="0051509B" w:rsidRPr="0074199E" w:rsidRDefault="0051509B" w:rsidP="0051509B">
      <w:pPr>
        <w:shd w:val="clear" w:color="auto" w:fill="FFFFFF"/>
        <w:spacing w:after="15"/>
        <w:rPr>
          <w:color w:val="000000"/>
          <w:szCs w:val="24"/>
          <w:lang w:eastAsia="en-CA"/>
        </w:rPr>
      </w:pPr>
      <w:r w:rsidRPr="0074199E">
        <w:rPr>
          <w:color w:val="000000"/>
          <w:szCs w:val="24"/>
          <w:lang w:eastAsia="en-CA"/>
        </w:rPr>
        <w:t>The personal representative shall within 3 months after the date of this grant file a full and true inventory of the assets of the deceased that are in the Province, and shall render a just and true account of their administration when required by law to do so.</w:t>
      </w:r>
    </w:p>
    <w:p w14:paraId="32D9E9D3" w14:textId="77777777" w:rsidR="0051509B" w:rsidRPr="0074199E" w:rsidRDefault="0051509B" w:rsidP="0051509B">
      <w:pPr>
        <w:rPr>
          <w:szCs w:val="24"/>
          <w:lang w:eastAsia="en-CA"/>
        </w:rPr>
      </w:pPr>
      <w:r w:rsidRPr="0074199E">
        <w:rPr>
          <w:color w:val="000000"/>
          <w:szCs w:val="24"/>
          <w:lang w:eastAsia="en-CA"/>
        </w:rPr>
        <w:br/>
      </w:r>
    </w:p>
    <w:p w14:paraId="6CEC1FD0" w14:textId="77777777" w:rsidR="0051509B" w:rsidRPr="0074199E" w:rsidRDefault="0051509B" w:rsidP="0051509B">
      <w:pPr>
        <w:shd w:val="clear" w:color="auto" w:fill="FFFFFF"/>
        <w:spacing w:after="15"/>
        <w:rPr>
          <w:color w:val="000000"/>
          <w:szCs w:val="24"/>
          <w:lang w:eastAsia="en-CA"/>
        </w:rPr>
      </w:pPr>
      <w:r w:rsidRPr="0074199E">
        <w:rPr>
          <w:color w:val="000000"/>
          <w:szCs w:val="24"/>
          <w:lang w:eastAsia="en-CA"/>
        </w:rPr>
        <w:t>Issued on        </w:t>
      </w:r>
      <w:r w:rsidRPr="0074199E">
        <w:rPr>
          <w:color w:val="000000"/>
          <w:szCs w:val="24"/>
          <w:vertAlign w:val="subscript"/>
          <w:lang w:eastAsia="en-CA"/>
        </w:rPr>
        <w:t>month and day</w:t>
      </w:r>
      <w:r w:rsidRPr="0074199E">
        <w:rPr>
          <w:color w:val="000000"/>
          <w:szCs w:val="24"/>
          <w:lang w:eastAsia="en-CA"/>
        </w:rPr>
        <w:t>        , 20 .</w:t>
      </w:r>
    </w:p>
    <w:p w14:paraId="398D5870" w14:textId="77777777" w:rsidR="002871FB" w:rsidRPr="0074199E" w:rsidRDefault="002871FB">
      <w:pPr>
        <w:rPr>
          <w:snapToGrid w:val="0"/>
        </w:rPr>
      </w:pPr>
    </w:p>
    <w:p w14:paraId="7E868D7C" w14:textId="77777777" w:rsidR="002871FB" w:rsidRPr="0074199E" w:rsidRDefault="002871FB">
      <w:pPr>
        <w:tabs>
          <w:tab w:val="right" w:pos="9360"/>
        </w:tabs>
        <w:ind w:left="4766"/>
        <w:rPr>
          <w:snapToGrid w:val="0"/>
        </w:rPr>
      </w:pPr>
      <w:r w:rsidRPr="0074199E">
        <w:rPr>
          <w:snapToGrid w:val="0"/>
          <w:u w:val="single"/>
        </w:rPr>
        <w:tab/>
      </w:r>
    </w:p>
    <w:p w14:paraId="0AEED539" w14:textId="77777777" w:rsidR="002871FB" w:rsidRPr="0074199E" w:rsidRDefault="002871FB">
      <w:pPr>
        <w:tabs>
          <w:tab w:val="right" w:pos="9360"/>
        </w:tabs>
        <w:ind w:left="4766"/>
        <w:rPr>
          <w:snapToGrid w:val="0"/>
        </w:rPr>
      </w:pPr>
      <w:r w:rsidRPr="0074199E">
        <w:rPr>
          <w:snapToGrid w:val="0"/>
        </w:rPr>
        <w:t>Registrar of Probate</w:t>
      </w:r>
    </w:p>
    <w:p w14:paraId="077692E6" w14:textId="77777777" w:rsidR="002871FB" w:rsidRPr="0074199E" w:rsidRDefault="002871FB">
      <w:pPr>
        <w:rPr>
          <w:snapToGrid w:val="0"/>
        </w:rPr>
      </w:pPr>
    </w:p>
    <w:p w14:paraId="6AEE34F4" w14:textId="77777777" w:rsidR="0051509B" w:rsidRPr="0074199E" w:rsidRDefault="0051509B">
      <w:pPr>
        <w:rPr>
          <w:b/>
          <w:snapToGrid w:val="0"/>
          <w:sz w:val="20"/>
        </w:rPr>
      </w:pPr>
    </w:p>
    <w:p w14:paraId="4F7265B5" w14:textId="77777777" w:rsidR="002871FB" w:rsidRPr="0051509B" w:rsidRDefault="002871FB">
      <w:pPr>
        <w:rPr>
          <w:b/>
          <w:snapToGrid w:val="0"/>
          <w:sz w:val="20"/>
        </w:rPr>
      </w:pPr>
      <w:r w:rsidRPr="0074199E">
        <w:rPr>
          <w:b/>
          <w:snapToGrid w:val="0"/>
          <w:sz w:val="20"/>
        </w:rPr>
        <w:t>[The text of this form may be adapted as required where there is more than one personal representative.]</w:t>
      </w:r>
    </w:p>
    <w:p w14:paraId="1891146D" w14:textId="77777777" w:rsidR="002871FB" w:rsidRPr="0051509B" w:rsidRDefault="002871FB">
      <w:pPr>
        <w:rPr>
          <w:snapToGrid w:val="0"/>
        </w:rPr>
      </w:pPr>
    </w:p>
    <w:sectPr w:rsidR="002871FB" w:rsidRPr="0051509B">
      <w:headerReference w:type="default" r:id="rId7"/>
      <w:footerReference w:type="default" r:id="rId8"/>
      <w:pgSz w:w="12240" w:h="15840" w:code="1"/>
      <w:pgMar w:top="1152" w:right="1440" w:bottom="1152" w:left="1440"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CE5D2" w14:textId="77777777" w:rsidR="00C47168" w:rsidRDefault="00C47168" w:rsidP="004A63EA">
      <w:r>
        <w:separator/>
      </w:r>
    </w:p>
  </w:endnote>
  <w:endnote w:type="continuationSeparator" w:id="0">
    <w:p w14:paraId="057E5678" w14:textId="77777777" w:rsidR="00C47168" w:rsidRDefault="00C47168" w:rsidP="004A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73E3C" w14:textId="77777777" w:rsidR="004A63EA" w:rsidRPr="00EB0FFA" w:rsidRDefault="00EB0FFA" w:rsidP="00EB0FFA">
    <w:pPr>
      <w:pStyle w:val="Footer"/>
      <w:rPr>
        <w:rFonts w:ascii="Arial" w:hAnsi="Arial" w:cs="Arial"/>
        <w:sz w:val="14"/>
      </w:rPr>
    </w:pPr>
    <w:r>
      <w:rPr>
        <w:rFonts w:ascii="Arial" w:hAnsi="Arial" w:cs="Arial"/>
        <w:sz w:val="14"/>
      </w:rPr>
      <w:t>(</w:t>
    </w:r>
    <w:r>
      <w:rPr>
        <w:rFonts w:ascii="Arial" w:hAnsi="Arial" w:cs="Arial"/>
        <w:sz w:val="14"/>
      </w:rPr>
      <w:fldChar w:fldCharType="begin"/>
    </w:r>
    <w:r>
      <w:rPr>
        <w:rFonts w:ascii="Arial" w:hAnsi="Arial" w:cs="Arial"/>
        <w:sz w:val="14"/>
      </w:rPr>
      <w:instrText xml:space="preserve"> filename </w:instrText>
    </w:r>
    <w:r>
      <w:rPr>
        <w:rFonts w:ascii="Arial" w:hAnsi="Arial" w:cs="Arial"/>
        <w:sz w:val="14"/>
      </w:rPr>
      <w:fldChar w:fldCharType="separate"/>
    </w:r>
    <w:r>
      <w:rPr>
        <w:rFonts w:ascii="Arial" w:hAnsi="Arial" w:cs="Arial"/>
        <w:noProof/>
        <w:sz w:val="14"/>
      </w:rPr>
      <w:t>11031239_1.DOC</w:t>
    </w:r>
    <w:r>
      <w:rPr>
        <w:rFonts w:ascii="Arial" w:hAnsi="Arial" w:cs="Arial"/>
        <w:sz w:val="14"/>
      </w:rPr>
      <w:fldChar w:fldCharType="end"/>
    </w:r>
    <w:r>
      <w:rPr>
        <w:rFonts w:ascii="Arial" w:hAnsi="Arial" w:cs="Arial"/>
        <w:sz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D0675" w14:textId="77777777" w:rsidR="00C47168" w:rsidRDefault="00C47168" w:rsidP="004A63EA">
      <w:r>
        <w:separator/>
      </w:r>
    </w:p>
  </w:footnote>
  <w:footnote w:type="continuationSeparator" w:id="0">
    <w:p w14:paraId="72811144" w14:textId="77777777" w:rsidR="00C47168" w:rsidRDefault="00C47168" w:rsidP="004A6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08C80" w14:textId="77777777" w:rsidR="004A63EA" w:rsidRPr="00283199" w:rsidRDefault="004A63EA">
    <w:pPr>
      <w:jc w:val="center"/>
      <w:rPr>
        <w:rFonts w:ascii="Arial" w:hAnsi="Arial" w:cs="Arial"/>
        <w:snapToGrid w:val="0"/>
      </w:rPr>
    </w:pPr>
    <w:r w:rsidRPr="00283199">
      <w:rPr>
        <w:rFonts w:ascii="Arial" w:hAnsi="Arial" w:cs="Arial"/>
        <w:snapToGrid w:val="0"/>
      </w:rPr>
      <w:t xml:space="preserve">- </w:t>
    </w:r>
    <w:r w:rsidRPr="00283199">
      <w:rPr>
        <w:rFonts w:ascii="Arial" w:hAnsi="Arial" w:cs="Arial"/>
        <w:snapToGrid w:val="0"/>
      </w:rPr>
      <w:fldChar w:fldCharType="begin"/>
    </w:r>
    <w:r w:rsidRPr="00283199">
      <w:rPr>
        <w:rFonts w:ascii="Arial" w:hAnsi="Arial" w:cs="Arial"/>
        <w:snapToGrid w:val="0"/>
      </w:rPr>
      <w:instrText xml:space="preserve"> PAGE </w:instrText>
    </w:r>
    <w:r w:rsidRPr="00283199">
      <w:rPr>
        <w:rFonts w:ascii="Arial" w:hAnsi="Arial" w:cs="Arial"/>
        <w:snapToGrid w:val="0"/>
      </w:rPr>
      <w:fldChar w:fldCharType="separate"/>
    </w:r>
    <w:r w:rsidR="00643FC3">
      <w:rPr>
        <w:rFonts w:ascii="Arial" w:hAnsi="Arial" w:cs="Arial"/>
        <w:noProof/>
        <w:snapToGrid w:val="0"/>
      </w:rPr>
      <w:t>2</w:t>
    </w:r>
    <w:r w:rsidRPr="00283199">
      <w:rPr>
        <w:rFonts w:ascii="Arial" w:hAnsi="Arial" w:cs="Arial"/>
        <w:snapToGrid w:val="0"/>
      </w:rPr>
      <w:fldChar w:fldCharType="end"/>
    </w:r>
    <w:r w:rsidRPr="00283199">
      <w:rPr>
        <w:rFonts w:ascii="Arial" w:hAnsi="Arial" w:cs="Arial"/>
        <w:snapToGrid w:val="0"/>
      </w:rPr>
      <w:t xml:space="preserve"> -</w:t>
    </w:r>
  </w:p>
  <w:p w14:paraId="3A9ABCC7" w14:textId="77777777" w:rsidR="004A63EA" w:rsidRPr="00283199" w:rsidRDefault="004A63EA">
    <w:pPr>
      <w:rPr>
        <w:rFonts w:ascii="Arial" w:hAnsi="Arial" w:cs="Arial"/>
      </w:rPr>
    </w:pPr>
    <w:r w:rsidRPr="00283199">
      <w:rPr>
        <w:rFonts w:ascii="Arial" w:hAnsi="Arial" w:cs="Arial"/>
        <w:sz w:val="20"/>
      </w:rPr>
      <w:t>Form 23A (cont.)</w:t>
    </w:r>
  </w:p>
  <w:p w14:paraId="5D48F38F" w14:textId="77777777" w:rsidR="004A63EA" w:rsidRPr="00283199" w:rsidRDefault="004A63EA">
    <w:pP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73B08"/>
    <w:multiLevelType w:val="singleLevel"/>
    <w:tmpl w:val="C1C2A18C"/>
    <w:lvl w:ilvl="0">
      <w:start w:val="1997"/>
      <w:numFmt w:val="decimal"/>
      <w:lvlText w:val="%1"/>
      <w:lvlJc w:val="left"/>
      <w:pPr>
        <w:tabs>
          <w:tab w:val="num" w:pos="480"/>
        </w:tabs>
        <w:ind w:left="480" w:hanging="480"/>
      </w:pPr>
      <w:rPr>
        <w:rFonts w:hint="default"/>
      </w:rPr>
    </w:lvl>
  </w:abstractNum>
  <w:abstractNum w:abstractNumId="1" w15:restartNumberingAfterBreak="0">
    <w:nsid w:val="04043E97"/>
    <w:multiLevelType w:val="multilevel"/>
    <w:tmpl w:val="F418D746"/>
    <w:lvl w:ilvl="0">
      <w:start w:val="1"/>
      <w:numFmt w:val="decimal"/>
      <w:pStyle w:val="Heading1"/>
      <w:suff w:val="nothing"/>
      <w:lvlText w:val="Article %1. - "/>
      <w:lvlJc w:val="left"/>
      <w:pPr>
        <w:ind w:left="0" w:firstLine="0"/>
      </w:pPr>
      <w:rPr>
        <w:rFonts w:ascii="Times New Roman" w:hAnsi="Times New Roman" w:hint="default"/>
        <w:b/>
        <w:i w:val="0"/>
        <w:caps w:val="0"/>
        <w:strike w:val="0"/>
        <w:dstrike w:val="0"/>
        <w:vanish w:val="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isLgl/>
      <w:lvlText w:val="%1.%2"/>
      <w:lvlJc w:val="left"/>
      <w:pPr>
        <w:tabs>
          <w:tab w:val="num" w:pos="360"/>
        </w:tabs>
        <w:ind w:left="0" w:firstLine="0"/>
      </w:pPr>
    </w:lvl>
    <w:lvl w:ilvl="2">
      <w:start w:val="1"/>
      <w:numFmt w:val="lowerLetter"/>
      <w:lvlText w:val="(%3)"/>
      <w:lvlJc w:val="left"/>
      <w:pPr>
        <w:tabs>
          <w:tab w:val="num" w:pos="2232"/>
        </w:tabs>
        <w:ind w:left="2232" w:hanging="1152"/>
      </w:pPr>
    </w:lvl>
    <w:lvl w:ilvl="3">
      <w:start w:val="1"/>
      <w:numFmt w:val="lowerRoman"/>
      <w:lvlText w:val="(%4)"/>
      <w:lvlJc w:val="right"/>
      <w:pPr>
        <w:tabs>
          <w:tab w:val="num" w:pos="3240"/>
        </w:tabs>
        <w:ind w:left="3240" w:hanging="432"/>
      </w:pPr>
    </w:lvl>
    <w:lvl w:ilvl="4">
      <w:start w:val="1"/>
      <w:numFmt w:val="upperLetter"/>
      <w:lvlText w:val="%5."/>
      <w:lvlJc w:val="left"/>
      <w:pPr>
        <w:tabs>
          <w:tab w:val="num" w:pos="3816"/>
        </w:tabs>
        <w:ind w:left="3816" w:hanging="648"/>
      </w:p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2" w15:restartNumberingAfterBreak="0">
    <w:nsid w:val="0F9619D8"/>
    <w:multiLevelType w:val="singleLevel"/>
    <w:tmpl w:val="51B045CC"/>
    <w:lvl w:ilvl="0">
      <w:start w:val="1997"/>
      <w:numFmt w:val="decimal"/>
      <w:lvlText w:val="%1"/>
      <w:lvlJc w:val="left"/>
      <w:pPr>
        <w:tabs>
          <w:tab w:val="num" w:pos="480"/>
        </w:tabs>
        <w:ind w:left="480" w:hanging="480"/>
      </w:pPr>
      <w:rPr>
        <w:rFonts w:hint="default"/>
      </w:rPr>
    </w:lvl>
  </w:abstractNum>
  <w:abstractNum w:abstractNumId="3" w15:restartNumberingAfterBreak="0">
    <w:nsid w:val="14234258"/>
    <w:multiLevelType w:val="multilevel"/>
    <w:tmpl w:val="056C4E8E"/>
    <w:lvl w:ilvl="0">
      <w:start w:val="1"/>
      <w:numFmt w:val="decimal"/>
      <w:suff w:val="nothing"/>
      <w:lvlText w:val="Article %1. - "/>
      <w:lvlJc w:val="left"/>
      <w:pPr>
        <w:ind w:left="0" w:firstLine="0"/>
      </w:pPr>
      <w:rPr>
        <w:rFonts w:ascii="Times New Roman" w:hAnsi="Times New Roman" w:hint="default"/>
        <w:b/>
        <w:i w:val="0"/>
        <w:caps w:val="0"/>
        <w:strike w:val="0"/>
        <w:dstrike w:val="0"/>
        <w:vanish w:val="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isLgl/>
      <w:lvlText w:val="%1.%2"/>
      <w:lvlJc w:val="left"/>
      <w:pPr>
        <w:tabs>
          <w:tab w:val="num" w:pos="360"/>
        </w:tabs>
        <w:ind w:left="0" w:firstLine="0"/>
      </w:pPr>
    </w:lvl>
    <w:lvl w:ilvl="2">
      <w:start w:val="1"/>
      <w:numFmt w:val="lowerLetter"/>
      <w:lvlText w:val="(%3)"/>
      <w:lvlJc w:val="left"/>
      <w:pPr>
        <w:tabs>
          <w:tab w:val="num" w:pos="1440"/>
        </w:tabs>
        <w:ind w:left="1440" w:hanging="720"/>
      </w:pPr>
    </w:lvl>
    <w:lvl w:ilvl="3">
      <w:start w:val="1"/>
      <w:numFmt w:val="lowerRoman"/>
      <w:lvlText w:val="(%4)"/>
      <w:lvlJc w:val="right"/>
      <w:pPr>
        <w:tabs>
          <w:tab w:val="num" w:pos="1800"/>
        </w:tabs>
        <w:ind w:left="1800" w:hanging="360"/>
      </w:pPr>
    </w:lvl>
    <w:lvl w:ilvl="4">
      <w:start w:val="1"/>
      <w:numFmt w:val="upperLetter"/>
      <w:lvlText w:val="%5."/>
      <w:lvlJc w:val="left"/>
      <w:pPr>
        <w:tabs>
          <w:tab w:val="num" w:pos="2880"/>
        </w:tabs>
        <w:ind w:left="2880" w:hanging="720"/>
      </w:p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4" w15:restartNumberingAfterBreak="0">
    <w:nsid w:val="1B4C6D7B"/>
    <w:multiLevelType w:val="multilevel"/>
    <w:tmpl w:val="AA5AC560"/>
    <w:lvl w:ilvl="0">
      <w:start w:val="1"/>
      <w:numFmt w:val="decimal"/>
      <w:suff w:val="nothing"/>
      <w:lvlText w:val="Article %1. - "/>
      <w:lvlJc w:val="left"/>
      <w:pPr>
        <w:ind w:left="0" w:firstLine="0"/>
      </w:pPr>
      <w:rPr>
        <w:rFonts w:ascii="Times New Roman" w:hAnsi="Times New Roman" w:hint="default"/>
        <w:b/>
        <w:i w:val="0"/>
        <w:caps w:val="0"/>
        <w:strike w:val="0"/>
        <w:dstrike w:val="0"/>
        <w:vanish w:val="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isLgl/>
      <w:lvlText w:val="%1.%2"/>
      <w:lvlJc w:val="left"/>
      <w:pPr>
        <w:tabs>
          <w:tab w:val="num" w:pos="360"/>
        </w:tabs>
        <w:ind w:left="0" w:firstLine="0"/>
      </w:pPr>
    </w:lvl>
    <w:lvl w:ilvl="2">
      <w:start w:val="1"/>
      <w:numFmt w:val="lowerLetter"/>
      <w:lvlText w:val="(%3)"/>
      <w:lvlJc w:val="left"/>
      <w:pPr>
        <w:tabs>
          <w:tab w:val="num" w:pos="1440"/>
        </w:tabs>
        <w:ind w:left="1440" w:hanging="720"/>
      </w:pPr>
    </w:lvl>
    <w:lvl w:ilvl="3">
      <w:start w:val="1"/>
      <w:numFmt w:val="lowerRoman"/>
      <w:lvlText w:val="(%4)"/>
      <w:lvlJc w:val="right"/>
      <w:pPr>
        <w:tabs>
          <w:tab w:val="num" w:pos="2592"/>
        </w:tabs>
        <w:ind w:left="2592" w:hanging="1152"/>
      </w:pPr>
    </w:lvl>
    <w:lvl w:ilvl="4">
      <w:start w:val="1"/>
      <w:numFmt w:val="upperLetter"/>
      <w:lvlText w:val="%5."/>
      <w:lvlJc w:val="left"/>
      <w:pPr>
        <w:tabs>
          <w:tab w:val="num" w:pos="3312"/>
        </w:tabs>
        <w:ind w:left="3312" w:hanging="720"/>
      </w:p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5" w15:restartNumberingAfterBreak="0">
    <w:nsid w:val="6293628B"/>
    <w:multiLevelType w:val="singleLevel"/>
    <w:tmpl w:val="7E66A67A"/>
    <w:lvl w:ilvl="0">
      <w:start w:val="1997"/>
      <w:numFmt w:val="decimal"/>
      <w:lvlText w:val="%1"/>
      <w:lvlJc w:val="left"/>
      <w:pPr>
        <w:tabs>
          <w:tab w:val="num" w:pos="7515"/>
        </w:tabs>
        <w:ind w:left="7515" w:hanging="7515"/>
      </w:pPr>
      <w:rPr>
        <w:rFonts w:hint="default"/>
      </w:rPr>
    </w:lvl>
  </w:abstractNum>
  <w:num w:numId="1" w16cid:durableId="562957422">
    <w:abstractNumId w:val="1"/>
  </w:num>
  <w:num w:numId="2" w16cid:durableId="128403305">
    <w:abstractNumId w:val="3"/>
  </w:num>
  <w:num w:numId="3" w16cid:durableId="1138496773">
    <w:abstractNumId w:val="4"/>
  </w:num>
  <w:num w:numId="4" w16cid:durableId="203181124">
    <w:abstractNumId w:val="5"/>
  </w:num>
  <w:num w:numId="5" w16cid:durableId="540939669">
    <w:abstractNumId w:val="0"/>
  </w:num>
  <w:num w:numId="6" w16cid:durableId="1011100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99"/>
    <w:rsid w:val="00260070"/>
    <w:rsid w:val="00283199"/>
    <w:rsid w:val="002871FB"/>
    <w:rsid w:val="002A54A2"/>
    <w:rsid w:val="0038422E"/>
    <w:rsid w:val="003F4ACF"/>
    <w:rsid w:val="004A63EA"/>
    <w:rsid w:val="004D2F6E"/>
    <w:rsid w:val="0051509B"/>
    <w:rsid w:val="0053714D"/>
    <w:rsid w:val="00554F29"/>
    <w:rsid w:val="00586F88"/>
    <w:rsid w:val="00643FC3"/>
    <w:rsid w:val="0074199E"/>
    <w:rsid w:val="007B2BEE"/>
    <w:rsid w:val="008A458E"/>
    <w:rsid w:val="009C10BE"/>
    <w:rsid w:val="009E42EA"/>
    <w:rsid w:val="00A461CA"/>
    <w:rsid w:val="00B9740F"/>
    <w:rsid w:val="00BB6C88"/>
    <w:rsid w:val="00BB776A"/>
    <w:rsid w:val="00C47168"/>
    <w:rsid w:val="00CF267B"/>
    <w:rsid w:val="00E124F4"/>
    <w:rsid w:val="00E70AF5"/>
    <w:rsid w:val="00EB0FFA"/>
    <w:rsid w:val="00EC0560"/>
    <w:rsid w:val="00F72F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D9063E8"/>
  <w15:chartTrackingRefBased/>
  <w15:docId w15:val="{124D9843-7F7B-40BF-B70C-877635E1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jc w:val="both"/>
      <w:outlineLvl w:val="0"/>
    </w:pPr>
  </w:style>
  <w:style w:type="paragraph" w:styleId="Heading2">
    <w:name w:val="heading 2"/>
    <w:basedOn w:val="Normal"/>
    <w:next w:val="Normal"/>
    <w:qFormat/>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tyle>
  <w:style w:type="paragraph" w:styleId="Header">
    <w:name w:val="header"/>
    <w:basedOn w:val="Normal"/>
  </w:style>
  <w:style w:type="paragraph" w:styleId="EnvelopeAddress">
    <w:name w:val="envelope address"/>
    <w:basedOn w:val="Normal"/>
    <w:pPr>
      <w:framePr w:w="7920" w:h="2160" w:hRule="exact" w:hSpace="187" w:vSpace="187" w:wrap="around" w:hAnchor="page" w:xAlign="center" w:yAlign="top"/>
      <w:ind w:left="2880"/>
    </w:pPr>
    <w:rPr>
      <w:rFonts w:ascii="Arial" w:hAnsi="Arial"/>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509B"/>
    <w:pPr>
      <w:spacing w:before="100" w:beforeAutospacing="1" w:after="100" w:afterAutospacing="1"/>
    </w:pPr>
    <w:rPr>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51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Form 23A</vt:lpstr>
    </vt:vector>
  </TitlesOfParts>
  <Company>Patterson Palmer Hunt Murphy</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23A</dc:title>
  <dc:subject/>
  <dc:creator>Amacdona</dc:creator>
  <cp:keywords/>
  <dc:description/>
  <cp:lastModifiedBy>Stairs, Jennifer L</cp:lastModifiedBy>
  <cp:revision>2</cp:revision>
  <cp:lastPrinted>2007-01-31T15:37:00Z</cp:lastPrinted>
  <dcterms:created xsi:type="dcterms:W3CDTF">2024-03-28T19:06:00Z</dcterms:created>
  <dcterms:modified xsi:type="dcterms:W3CDTF">2024-03-28T19:06:00Z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